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b/>
          <w:bCs/>
          <w:color w:val="000000"/>
          <w:sz w:val="24"/>
          <w:szCs w:val="24"/>
          <w:lang w:eastAsia="ar-SA"/>
        </w:rPr>
      </w:pPr>
      <w:r>
        <w:rPr>
          <w:rStyle w:val="c1"/>
          <w:rFonts w:ascii="Times New Roman" w:eastAsia="Times New Roman" w:hAnsi="Times New Roman" w:cs="Times New Roman"/>
          <w:color w:val="000000"/>
          <w:sz w:val="28"/>
          <w:szCs w:val="28"/>
          <w:lang w:eastAsia="ru-RU"/>
        </w:rPr>
        <w:t xml:space="preserve">                      </w:t>
      </w:r>
      <w:r w:rsidRPr="00CD01A9">
        <w:rPr>
          <w:rFonts w:ascii="Times New Roman" w:eastAsia="Times New Roman" w:hAnsi="Times New Roman" w:cs="Times New Roman"/>
          <w:b/>
          <w:bCs/>
          <w:color w:val="000000"/>
          <w:sz w:val="24"/>
          <w:szCs w:val="24"/>
          <w:lang w:eastAsia="ar-SA"/>
        </w:rPr>
        <w:t xml:space="preserve">Анализ учебно-воспитательной работы МКОУ </w:t>
      </w:r>
      <w:proofErr w:type="spellStart"/>
      <w:r w:rsidRPr="00CD01A9">
        <w:rPr>
          <w:rFonts w:ascii="Times New Roman" w:eastAsia="Times New Roman" w:hAnsi="Times New Roman" w:cs="Times New Roman"/>
          <w:b/>
          <w:bCs/>
          <w:color w:val="000000"/>
          <w:sz w:val="24"/>
          <w:szCs w:val="24"/>
          <w:lang w:eastAsia="ar-SA"/>
        </w:rPr>
        <w:t>Татевская</w:t>
      </w:r>
      <w:proofErr w:type="spellEnd"/>
      <w:r w:rsidRPr="00CD01A9">
        <w:rPr>
          <w:rFonts w:ascii="Times New Roman" w:eastAsia="Times New Roman" w:hAnsi="Times New Roman" w:cs="Times New Roman"/>
          <w:b/>
          <w:bCs/>
          <w:color w:val="000000"/>
          <w:sz w:val="24"/>
          <w:szCs w:val="24"/>
          <w:lang w:eastAsia="ar-SA"/>
        </w:rPr>
        <w:t xml:space="preserve"> СОШ</w:t>
      </w: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CD01A9">
        <w:rPr>
          <w:rFonts w:ascii="Times New Roman" w:eastAsia="Times New Roman" w:hAnsi="Times New Roman" w:cs="Times New Roman"/>
          <w:b/>
          <w:bCs/>
          <w:color w:val="000000"/>
          <w:sz w:val="24"/>
          <w:szCs w:val="24"/>
          <w:lang w:eastAsia="ar-SA"/>
        </w:rPr>
        <w:t>за 2020- 2021 учебный год.</w:t>
      </w: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p w:rsidR="00CD01A9" w:rsidRPr="00B57D30" w:rsidRDefault="00CD01A9" w:rsidP="00CD01A9">
      <w:pPr>
        <w:shd w:val="clear" w:color="auto" w:fill="FFFFFF"/>
        <w:suppressAutoHyphens/>
        <w:autoSpaceDE w:val="0"/>
        <w:spacing w:after="0" w:line="240" w:lineRule="auto"/>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В 2020-2021 учебном году педагогический коллектив школы работал над реализацией      основной      цели      общеобразовательной      деятельности, вытекающих из нее задач и критериев их решения.</w:t>
      </w:r>
    </w:p>
    <w:p w:rsidR="00CD01A9" w:rsidRPr="00B57D30" w:rsidRDefault="00CD01A9" w:rsidP="00CD01A9">
      <w:pPr>
        <w:shd w:val="clear" w:color="auto" w:fill="FFFFFF"/>
        <w:suppressAutoHyphens/>
        <w:autoSpaceDE w:val="0"/>
        <w:spacing w:after="0" w:line="240" w:lineRule="auto"/>
        <w:rPr>
          <w:rFonts w:ascii="Times New Roman" w:eastAsia="Times New Roman" w:hAnsi="Times New Roman" w:cs="Times New Roman"/>
          <w:color w:val="000000"/>
          <w:lang w:eastAsia="ar-SA"/>
        </w:rPr>
      </w:pPr>
      <w:r w:rsidRPr="00B57D30">
        <w:rPr>
          <w:rFonts w:ascii="Times New Roman" w:eastAsia="Times New Roman" w:hAnsi="Times New Roman" w:cs="Times New Roman"/>
          <w:b/>
          <w:bCs/>
          <w:color w:val="000000"/>
          <w:lang w:eastAsia="ar-SA"/>
        </w:rPr>
        <w:t xml:space="preserve">Цель   образовательной   деятельности:   </w:t>
      </w:r>
      <w:r w:rsidRPr="00B57D30">
        <w:rPr>
          <w:rFonts w:ascii="Times New Roman" w:eastAsia="Times New Roman" w:hAnsi="Times New Roman" w:cs="Times New Roman"/>
          <w:color w:val="000000"/>
          <w:lang w:eastAsia="ar-SA"/>
        </w:rPr>
        <w:t>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b/>
          <w:bCs/>
          <w:color w:val="000000"/>
          <w:lang w:eastAsia="ar-SA"/>
        </w:rPr>
      </w:pPr>
      <w:r w:rsidRPr="00B57D30">
        <w:rPr>
          <w:rFonts w:ascii="Times New Roman" w:eastAsia="Times New Roman" w:hAnsi="Times New Roman" w:cs="Times New Roman"/>
          <w:b/>
          <w:bCs/>
          <w:color w:val="000000"/>
          <w:lang w:eastAsia="ar-SA"/>
        </w:rPr>
        <w:t>Задачи образовательной деятельности:</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2.Обеспечение оптимального уровня квалификации педагогических кадров, необходимого для успешного развития школы.</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3.Продолжить формирование банка данных по диагностике и мониторингу учебно-воспитательного процесса.</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4.Способствовать    развитию    нравственной,     физически    здоровой личности, способной к творчеству и самоопределению.</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Деятельность педагогического коллектива школы нацелена на обеспечение соблюдения Закона РФ «Об образовании в РФ»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57D30">
        <w:rPr>
          <w:rFonts w:ascii="Times New Roman" w:eastAsia="Times New Roman" w:hAnsi="Times New Roman" w:cs="Times New Roman"/>
          <w:color w:val="000000"/>
          <w:lang w:eastAsia="ar-SA"/>
        </w:rPr>
        <w:t>Давая общую оценку выполнения цели, выдвинутой педагогическим коллективом, мы делаем вывод, что, в целом,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w:t>
      </w:r>
      <w:r w:rsidRPr="00CD01A9">
        <w:rPr>
          <w:rFonts w:ascii="Times New Roman" w:eastAsia="Times New Roman" w:hAnsi="Times New Roman" w:cs="Times New Roman"/>
          <w:color w:val="000000"/>
          <w:sz w:val="24"/>
          <w:szCs w:val="24"/>
          <w:lang w:eastAsia="ar-SA"/>
        </w:rPr>
        <w:t xml:space="preserve"> учебно-воспитательного процесса в школе.</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b/>
          <w:i/>
          <w:iCs/>
          <w:color w:val="000000"/>
          <w:sz w:val="24"/>
          <w:szCs w:val="24"/>
          <w:lang w:eastAsia="ar-SA"/>
        </w:rPr>
      </w:pPr>
    </w:p>
    <w:p w:rsidR="001E73F0"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b/>
          <w:i/>
          <w:iCs/>
          <w:color w:val="000000"/>
          <w:sz w:val="24"/>
          <w:szCs w:val="24"/>
          <w:lang w:eastAsia="ar-SA"/>
        </w:rPr>
      </w:pPr>
      <w:r w:rsidRPr="00CD01A9">
        <w:rPr>
          <w:rFonts w:ascii="Times New Roman" w:eastAsia="Times New Roman" w:hAnsi="Times New Roman" w:cs="Times New Roman"/>
          <w:b/>
          <w:i/>
          <w:iCs/>
          <w:color w:val="000000"/>
          <w:sz w:val="24"/>
          <w:szCs w:val="24"/>
          <w:lang w:eastAsia="ar-SA"/>
        </w:rPr>
        <w:t>Показателями успешности работы школы в 2020 – 2021  учебном году являются:</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1. Выполнение Закона РФ «Об образовании в РФ»;</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2. Достаточно стабильное качество знаний и успеваемости, что отражено в таблице:</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272"/>
        <w:gridCol w:w="1379"/>
        <w:gridCol w:w="1379"/>
        <w:gridCol w:w="1379"/>
        <w:gridCol w:w="1379"/>
      </w:tblGrid>
      <w:tr w:rsidR="00CD01A9" w:rsidRPr="00CD01A9" w:rsidTr="00F82363">
        <w:trPr>
          <w:trHeight w:val="393"/>
        </w:trPr>
        <w:tc>
          <w:tcPr>
            <w:tcW w:w="2945"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Учебный год</w:t>
            </w:r>
          </w:p>
        </w:tc>
        <w:tc>
          <w:tcPr>
            <w:tcW w:w="1272"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2016-2017</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2017-2018</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2018-2019</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2019-2020</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2020-2021</w:t>
            </w:r>
          </w:p>
        </w:tc>
      </w:tr>
      <w:tr w:rsidR="00CD01A9" w:rsidRPr="00CD01A9" w:rsidTr="00F82363">
        <w:trPr>
          <w:trHeight w:val="291"/>
        </w:trPr>
        <w:tc>
          <w:tcPr>
            <w:tcW w:w="2945" w:type="dxa"/>
            <w:tcBorders>
              <w:top w:val="single" w:sz="4" w:space="0" w:color="auto"/>
              <w:left w:val="single" w:sz="4" w:space="0" w:color="auto"/>
              <w:bottom w:val="single" w:sz="4" w:space="0" w:color="auto"/>
              <w:right w:val="single" w:sz="4" w:space="0" w:color="auto"/>
            </w:tcBorders>
            <w:hideMark/>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Успевают всего(%)</w:t>
            </w:r>
          </w:p>
        </w:tc>
        <w:tc>
          <w:tcPr>
            <w:tcW w:w="1272"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100%</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100%</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100%</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92%</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100%</w:t>
            </w:r>
          </w:p>
        </w:tc>
      </w:tr>
      <w:tr w:rsidR="00CD01A9" w:rsidRPr="00CD01A9" w:rsidTr="00F82363">
        <w:trPr>
          <w:trHeight w:val="291"/>
        </w:trPr>
        <w:tc>
          <w:tcPr>
            <w:tcW w:w="2945" w:type="dxa"/>
            <w:tcBorders>
              <w:top w:val="single" w:sz="4" w:space="0" w:color="auto"/>
              <w:left w:val="single" w:sz="4" w:space="0" w:color="auto"/>
              <w:bottom w:val="single" w:sz="4" w:space="0" w:color="auto"/>
              <w:right w:val="single" w:sz="4" w:space="0" w:color="auto"/>
            </w:tcBorders>
            <w:hideMark/>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На «4» и «5» (%)</w:t>
            </w:r>
          </w:p>
        </w:tc>
        <w:tc>
          <w:tcPr>
            <w:tcW w:w="1272"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33%</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43%</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30%</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38%</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25%</w:t>
            </w:r>
          </w:p>
        </w:tc>
      </w:tr>
      <w:tr w:rsidR="00CD01A9" w:rsidRPr="00CD01A9" w:rsidTr="00F82363">
        <w:trPr>
          <w:trHeight w:val="277"/>
        </w:trPr>
        <w:tc>
          <w:tcPr>
            <w:tcW w:w="2945" w:type="dxa"/>
            <w:tcBorders>
              <w:top w:val="single" w:sz="4" w:space="0" w:color="auto"/>
              <w:left w:val="single" w:sz="4" w:space="0" w:color="auto"/>
              <w:bottom w:val="single" w:sz="4" w:space="0" w:color="auto"/>
              <w:right w:val="single" w:sz="4" w:space="0" w:color="auto"/>
            </w:tcBorders>
            <w:hideMark/>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 xml:space="preserve">В </w:t>
            </w:r>
            <w:proofErr w:type="spellStart"/>
            <w:r w:rsidRPr="00CD01A9">
              <w:rPr>
                <w:rFonts w:ascii="Times New Roman" w:eastAsia="Times New Roman" w:hAnsi="Times New Roman" w:cs="Times New Roman"/>
                <w:sz w:val="24"/>
                <w:szCs w:val="24"/>
                <w:lang w:eastAsia="ar-SA"/>
              </w:rPr>
              <w:t>т.ч</w:t>
            </w:r>
            <w:proofErr w:type="spellEnd"/>
            <w:r w:rsidRPr="00CD01A9">
              <w:rPr>
                <w:rFonts w:ascii="Times New Roman" w:eastAsia="Times New Roman" w:hAnsi="Times New Roman" w:cs="Times New Roman"/>
                <w:sz w:val="24"/>
                <w:szCs w:val="24"/>
                <w:lang w:eastAsia="ar-SA"/>
              </w:rPr>
              <w:t>. отличники</w:t>
            </w:r>
            <w:proofErr w:type="gramStart"/>
            <w:r w:rsidRPr="00CD01A9">
              <w:rPr>
                <w:rFonts w:ascii="Times New Roman" w:eastAsia="Times New Roman" w:hAnsi="Times New Roman" w:cs="Times New Roman"/>
                <w:sz w:val="24"/>
                <w:szCs w:val="24"/>
                <w:lang w:eastAsia="ar-SA"/>
              </w:rPr>
              <w:t xml:space="preserve"> (%)</w:t>
            </w:r>
            <w:proofErr w:type="gramEnd"/>
          </w:p>
        </w:tc>
        <w:tc>
          <w:tcPr>
            <w:tcW w:w="1272"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8 %</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7%</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7%</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8%</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0%</w:t>
            </w:r>
          </w:p>
        </w:tc>
      </w:tr>
      <w:tr w:rsidR="00CD01A9" w:rsidRPr="00CD01A9" w:rsidTr="00F82363">
        <w:trPr>
          <w:trHeight w:val="291"/>
        </w:trPr>
        <w:tc>
          <w:tcPr>
            <w:tcW w:w="2945" w:type="dxa"/>
            <w:tcBorders>
              <w:top w:val="single" w:sz="4" w:space="0" w:color="auto"/>
              <w:left w:val="single" w:sz="4" w:space="0" w:color="auto"/>
              <w:bottom w:val="single" w:sz="4" w:space="0" w:color="auto"/>
              <w:right w:val="single" w:sz="4" w:space="0" w:color="auto"/>
            </w:tcBorders>
            <w:hideMark/>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Имеют одну «3» (%)</w:t>
            </w:r>
          </w:p>
        </w:tc>
        <w:tc>
          <w:tcPr>
            <w:tcW w:w="1272"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8%</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7%</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14%</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0%</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0%</w:t>
            </w:r>
          </w:p>
        </w:tc>
      </w:tr>
      <w:tr w:rsidR="00CD01A9" w:rsidRPr="00CD01A9" w:rsidTr="00F82363">
        <w:trPr>
          <w:trHeight w:val="800"/>
        </w:trPr>
        <w:tc>
          <w:tcPr>
            <w:tcW w:w="2945" w:type="dxa"/>
            <w:tcBorders>
              <w:top w:val="single" w:sz="4" w:space="0" w:color="auto"/>
              <w:left w:val="single" w:sz="4" w:space="0" w:color="auto"/>
              <w:bottom w:val="single" w:sz="4" w:space="0" w:color="auto"/>
              <w:right w:val="single" w:sz="4" w:space="0" w:color="auto"/>
            </w:tcBorders>
            <w:hideMark/>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Неуспевающие:</w:t>
            </w:r>
          </w:p>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 xml:space="preserve">-по одному </w:t>
            </w:r>
            <w:proofErr w:type="spellStart"/>
            <w:r w:rsidRPr="00CD01A9">
              <w:rPr>
                <w:rFonts w:ascii="Times New Roman" w:eastAsia="Times New Roman" w:hAnsi="Times New Roman" w:cs="Times New Roman"/>
                <w:sz w:val="24"/>
                <w:szCs w:val="24"/>
                <w:lang w:eastAsia="ar-SA"/>
              </w:rPr>
              <w:t>предм</w:t>
            </w:r>
            <w:proofErr w:type="spellEnd"/>
            <w:r w:rsidRPr="00CD01A9">
              <w:rPr>
                <w:rFonts w:ascii="Times New Roman" w:eastAsia="Times New Roman" w:hAnsi="Times New Roman" w:cs="Times New Roman"/>
                <w:sz w:val="24"/>
                <w:szCs w:val="24"/>
                <w:lang w:eastAsia="ar-SA"/>
              </w:rPr>
              <w:t>.(%)</w:t>
            </w:r>
          </w:p>
          <w:p w:rsidR="00CD01A9" w:rsidRPr="00CD01A9" w:rsidRDefault="00CD01A9" w:rsidP="00CD01A9">
            <w:pPr>
              <w:spacing w:after="0"/>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 по двум и более</w:t>
            </w:r>
            <w:proofErr w:type="gramStart"/>
            <w:r w:rsidRPr="00CD01A9">
              <w:rPr>
                <w:rFonts w:ascii="Times New Roman" w:eastAsia="Times New Roman" w:hAnsi="Times New Roman" w:cs="Times New Roman"/>
                <w:sz w:val="24"/>
                <w:szCs w:val="24"/>
                <w:lang w:eastAsia="ar-SA"/>
              </w:rPr>
              <w:t xml:space="preserve"> (%)</w:t>
            </w:r>
            <w:proofErr w:type="gramEnd"/>
          </w:p>
        </w:tc>
        <w:tc>
          <w:tcPr>
            <w:tcW w:w="1272"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1чел.</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8%</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w:t>
            </w:r>
          </w:p>
        </w:tc>
      </w:tr>
      <w:tr w:rsidR="00CD01A9" w:rsidRPr="00CD01A9" w:rsidTr="00F82363">
        <w:trPr>
          <w:trHeight w:val="305"/>
        </w:trPr>
        <w:tc>
          <w:tcPr>
            <w:tcW w:w="2945" w:type="dxa"/>
            <w:tcBorders>
              <w:top w:val="single" w:sz="4" w:space="0" w:color="auto"/>
              <w:left w:val="single" w:sz="4" w:space="0" w:color="auto"/>
              <w:bottom w:val="single" w:sz="4" w:space="0" w:color="auto"/>
              <w:right w:val="single" w:sz="4" w:space="0" w:color="auto"/>
            </w:tcBorders>
            <w:hideMark/>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lang w:eastAsia="ar-SA"/>
              </w:rPr>
              <w:t>Неаттестованные</w:t>
            </w:r>
            <w:proofErr w:type="gramStart"/>
            <w:r w:rsidRPr="00CD01A9">
              <w:rPr>
                <w:rFonts w:ascii="Times New Roman" w:eastAsia="Times New Roman" w:hAnsi="Times New Roman" w:cs="Times New Roman"/>
                <w:sz w:val="24"/>
                <w:szCs w:val="24"/>
                <w:lang w:eastAsia="ar-SA"/>
              </w:rPr>
              <w:t xml:space="preserve">  (%)</w:t>
            </w:r>
            <w:proofErr w:type="gramEnd"/>
          </w:p>
        </w:tc>
        <w:tc>
          <w:tcPr>
            <w:tcW w:w="1272"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c>
          <w:tcPr>
            <w:tcW w:w="1379" w:type="dxa"/>
            <w:tcBorders>
              <w:top w:val="single" w:sz="4" w:space="0" w:color="auto"/>
              <w:left w:val="single" w:sz="4" w:space="0" w:color="auto"/>
              <w:bottom w:val="single" w:sz="4" w:space="0" w:color="auto"/>
              <w:right w:val="single" w:sz="4" w:space="0" w:color="auto"/>
            </w:tcBorders>
          </w:tcPr>
          <w:p w:rsidR="00CD01A9" w:rsidRPr="00CD01A9" w:rsidRDefault="00CD01A9" w:rsidP="00CD01A9">
            <w:pPr>
              <w:suppressAutoHyphens/>
              <w:spacing w:after="0" w:line="240" w:lineRule="auto"/>
              <w:contextualSpacing/>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r>
    </w:tbl>
    <w:p w:rsidR="00CD01A9" w:rsidRPr="00B57D30" w:rsidRDefault="00CD01A9" w:rsidP="00CD01A9">
      <w:pPr>
        <w:suppressAutoHyphens/>
        <w:spacing w:after="0" w:line="240" w:lineRule="auto"/>
        <w:contextualSpacing/>
        <w:jc w:val="center"/>
        <w:rPr>
          <w:rFonts w:ascii="Times New Roman" w:eastAsia="Times New Roman" w:hAnsi="Times New Roman" w:cs="Times New Roman"/>
        </w:rPr>
      </w:pPr>
    </w:p>
    <w:p w:rsidR="00CD01A9" w:rsidRPr="00B57D30" w:rsidRDefault="00CD01A9" w:rsidP="00CD01A9">
      <w:pPr>
        <w:suppressAutoHyphens/>
        <w:spacing w:after="0" w:line="240" w:lineRule="auto"/>
        <w:contextualSpacing/>
        <w:rPr>
          <w:rFonts w:ascii="Times New Roman" w:eastAsia="Times New Roman" w:hAnsi="Times New Roman" w:cs="Times New Roman"/>
          <w:i/>
        </w:rPr>
      </w:pPr>
      <w:r w:rsidRPr="00B57D30">
        <w:rPr>
          <w:rFonts w:ascii="Times New Roman" w:eastAsia="Times New Roman" w:hAnsi="Times New Roman" w:cs="Times New Roman"/>
          <w:b/>
          <w:bCs/>
          <w:i/>
          <w:iCs/>
          <w:color w:val="000000"/>
          <w:lang w:eastAsia="ar-SA"/>
        </w:rPr>
        <w:t>Анализ эффективности работы за 2020 - 2021 учебный год состоит из следующих разделов:</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1. Анализ    деятельности,    направленной    на    получение    общего основного  образования.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2. Анализ динамики профессионального уровня учителей.</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3. Анализ методической службы школы.</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4. Мониторинг      образовательного      процесса      и      </w:t>
      </w:r>
      <w:proofErr w:type="spellStart"/>
      <w:r w:rsidRPr="00B57D30">
        <w:rPr>
          <w:rFonts w:ascii="Times New Roman" w:eastAsia="Times New Roman" w:hAnsi="Times New Roman" w:cs="Times New Roman"/>
          <w:color w:val="000000"/>
          <w:lang w:eastAsia="ar-SA"/>
        </w:rPr>
        <w:t>внутришкольное</w:t>
      </w:r>
      <w:proofErr w:type="spellEnd"/>
      <w:r w:rsidRPr="00B57D30">
        <w:rPr>
          <w:rFonts w:ascii="Times New Roman" w:eastAsia="Times New Roman" w:hAnsi="Times New Roman" w:cs="Times New Roman"/>
          <w:color w:val="000000"/>
          <w:lang w:eastAsia="ar-SA"/>
        </w:rPr>
        <w:t xml:space="preserve"> руководство и контроль.</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5. Анализ итоговой аттестации выпускников школы.</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6. Анализ воспитательной деятельности школы.</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7. Приложения (анализы ШМО)</w:t>
      </w:r>
    </w:p>
    <w:p w:rsidR="00C32FD1" w:rsidRPr="00B57D30" w:rsidRDefault="00C32FD1"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p>
    <w:p w:rsidR="00B57D30" w:rsidRDefault="00B57D30" w:rsidP="00CD01A9">
      <w:pPr>
        <w:shd w:val="clear" w:color="auto" w:fill="FFFFFF"/>
        <w:suppressAutoHyphens/>
        <w:autoSpaceDE w:val="0"/>
        <w:spacing w:after="0" w:line="240" w:lineRule="auto"/>
        <w:jc w:val="center"/>
        <w:rPr>
          <w:rFonts w:ascii="Times New Roman" w:eastAsia="Times New Roman" w:hAnsi="Times New Roman" w:cs="Times New Roman"/>
          <w:color w:val="000000"/>
          <w:lang w:eastAsia="ar-SA"/>
        </w:rPr>
      </w:pPr>
    </w:p>
    <w:p w:rsidR="00CD01A9" w:rsidRPr="00B57D30"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color w:val="000000"/>
          <w:lang w:eastAsia="ar-SA"/>
        </w:rPr>
      </w:pPr>
      <w:r w:rsidRPr="00B57D30">
        <w:rPr>
          <w:rFonts w:ascii="Times New Roman" w:eastAsia="Times New Roman" w:hAnsi="Times New Roman" w:cs="Times New Roman"/>
          <w:color w:val="000000"/>
          <w:lang w:val="en-US" w:eastAsia="ar-SA"/>
        </w:rPr>
        <w:lastRenderedPageBreak/>
        <w:t>I</w:t>
      </w:r>
      <w:r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b/>
          <w:color w:val="000000"/>
          <w:lang w:eastAsia="ar-SA"/>
        </w:rPr>
        <w:t xml:space="preserve">Анализ    деятельности,    направленной    на    получение    общего основного </w:t>
      </w:r>
    </w:p>
    <w:p w:rsidR="00CD01A9" w:rsidRPr="00B57D30" w:rsidRDefault="00CD01A9" w:rsidP="00CD01A9">
      <w:pPr>
        <w:shd w:val="clear" w:color="auto" w:fill="FFFFFF"/>
        <w:suppressAutoHyphens/>
        <w:autoSpaceDE w:val="0"/>
        <w:spacing w:after="0" w:line="240" w:lineRule="auto"/>
        <w:rPr>
          <w:rFonts w:ascii="Times New Roman" w:eastAsia="Times New Roman" w:hAnsi="Times New Roman" w:cs="Times New Roman"/>
          <w:b/>
          <w:color w:val="000000"/>
          <w:lang w:eastAsia="ar-SA"/>
        </w:rPr>
      </w:pPr>
      <w:r w:rsidRPr="00B57D30">
        <w:rPr>
          <w:rFonts w:ascii="Times New Roman" w:eastAsia="Times New Roman" w:hAnsi="Times New Roman" w:cs="Times New Roman"/>
          <w:b/>
          <w:color w:val="000000"/>
          <w:lang w:eastAsia="ar-SA"/>
        </w:rPr>
        <w:t>образования.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Учебный план школы на 2020-2021 учебный год был составлен на</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основе базисного учебного плана и сохранял в необходимом объеме</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содержание образования, являющееся обязательным на каждой ступени</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обучения.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При составлении учебного плана соблюдалась преемственность между</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ступенями     обучения     и         классами,     сбалансированность    между</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предметными циклами, отдельными предметами.</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Уровень   учебной    нагрузки    на   ученика   не    превышал    предельно</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допустимого.</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Учебный     план     корректировался     в     зависимости     от     кадровой</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обеспеченности.</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Школьный    компонент   был   распределен   на   поддержку   предметов</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федерального компонента.</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Образовательная     программа     школы     и     учебный     план     школы</w:t>
      </w:r>
      <w:r w:rsidR="001E73F0"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 xml:space="preserve">предусматривает    выполнение    государственной    функции    школы   </w:t>
      </w:r>
      <w:proofErr w:type="gramStart"/>
      <w:r w:rsidRPr="00B57D30">
        <w:rPr>
          <w:rFonts w:ascii="Times New Roman" w:eastAsia="Times New Roman" w:hAnsi="Times New Roman" w:cs="Times New Roman"/>
          <w:color w:val="000000"/>
          <w:lang w:eastAsia="ar-SA"/>
        </w:rPr>
        <w:t>-в</w:t>
      </w:r>
      <w:proofErr w:type="gramEnd"/>
      <w:r w:rsidRPr="00B57D30">
        <w:rPr>
          <w:rFonts w:ascii="Times New Roman" w:eastAsia="Times New Roman" w:hAnsi="Times New Roman" w:cs="Times New Roman"/>
          <w:color w:val="000000"/>
          <w:lang w:eastAsia="ar-SA"/>
        </w:rPr>
        <w:t>ыполнение государственного образовательного стандарта, обеспечение</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базового   общего   основного   образования,   общее   развитие   ребенка   в процессе обучения.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Главным  условием  для  достижения  этих  целей  является  включение</w:t>
      </w:r>
      <w:r w:rsidR="00F82363"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каждого ребенка на каждом учебном занятии в деятельность с учетом его</w:t>
      </w:r>
      <w:r w:rsidR="00F82363"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возможностей и способностей.</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Достижение указанных целей обеспечивается поэтапным решением задач</w:t>
      </w:r>
      <w:r w:rsidR="00F82363"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школы на каждой ступени обучения.</w:t>
      </w:r>
    </w:p>
    <w:p w:rsidR="00C32FD1"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В 2020-2021 учебном году школа работала в режиме 5-дневной недели, </w:t>
      </w:r>
      <w:proofErr w:type="gramStart"/>
      <w:r w:rsidRPr="00B57D30">
        <w:rPr>
          <w:rFonts w:ascii="Times New Roman" w:eastAsia="Times New Roman" w:hAnsi="Times New Roman" w:cs="Times New Roman"/>
          <w:color w:val="000000"/>
          <w:lang w:eastAsia="ar-SA"/>
        </w:rPr>
        <w:t>наконец</w:t>
      </w:r>
      <w:proofErr w:type="gramEnd"/>
      <w:r w:rsidRPr="00B57D30">
        <w:rPr>
          <w:rFonts w:ascii="Times New Roman" w:eastAsia="Times New Roman" w:hAnsi="Times New Roman" w:cs="Times New Roman"/>
          <w:color w:val="000000"/>
          <w:lang w:eastAsia="ar-SA"/>
        </w:rPr>
        <w:t xml:space="preserve"> учебного года обучалось 13учеников. Отличников – нет, хорошистов  - 3 человека.</w:t>
      </w:r>
      <w:r w:rsidR="00F82363" w:rsidRPr="00B57D30">
        <w:rPr>
          <w:rFonts w:ascii="Times New Roman" w:eastAsia="Times New Roman" w:hAnsi="Times New Roman" w:cs="Times New Roman"/>
          <w:color w:val="000000"/>
          <w:lang w:eastAsia="ar-SA"/>
        </w:rPr>
        <w:t xml:space="preserve"> </w:t>
      </w:r>
      <w:proofErr w:type="gramStart"/>
      <w:r w:rsidRPr="00B57D30">
        <w:rPr>
          <w:rFonts w:ascii="Times New Roman" w:eastAsia="Times New Roman" w:hAnsi="Times New Roman" w:cs="Times New Roman"/>
          <w:color w:val="000000"/>
          <w:lang w:eastAsia="ar-SA"/>
        </w:rPr>
        <w:t>По сравнению с предыдущим учебным</w:t>
      </w:r>
      <w:r w:rsidR="00C32FD1"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 xml:space="preserve"> годом успеваемость повысилас</w:t>
      </w:r>
      <w:r w:rsidR="00F82363" w:rsidRPr="00B57D30">
        <w:rPr>
          <w:rFonts w:ascii="Times New Roman" w:eastAsia="Times New Roman" w:hAnsi="Times New Roman" w:cs="Times New Roman"/>
          <w:color w:val="000000"/>
          <w:lang w:eastAsia="ar-SA"/>
        </w:rPr>
        <w:t xml:space="preserve">ь на 8%,   а качество  </w:t>
      </w:r>
      <w:proofErr w:type="spellStart"/>
      <w:r w:rsidR="00F82363" w:rsidRPr="00B57D30">
        <w:rPr>
          <w:rFonts w:ascii="Times New Roman" w:eastAsia="Times New Roman" w:hAnsi="Times New Roman" w:cs="Times New Roman"/>
          <w:color w:val="000000"/>
          <w:lang w:eastAsia="ar-SA"/>
        </w:rPr>
        <w:t>обученности</w:t>
      </w:r>
      <w:proofErr w:type="spellEnd"/>
      <w:r w:rsidR="00F82363"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понизилось</w:t>
      </w:r>
      <w:r w:rsidR="00C32FD1"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 xml:space="preserve"> на 13%. </w:t>
      </w:r>
      <w:r w:rsidR="00C32FD1"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Это объясняется тем,</w:t>
      </w:r>
      <w:r w:rsidR="00C32FD1"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 xml:space="preserve"> </w:t>
      </w:r>
      <w:r w:rsidR="00C32FD1"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 xml:space="preserve">что в прошлом учебном году в 4-й  четверти обучающиеся находились на дистанционном обучении в связи с пандемией, у них появилась возможность уделять учебе больше времени и использовать дополнительные источники получения учебной информации. </w:t>
      </w:r>
      <w:proofErr w:type="gramEnd"/>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В результате организации в школе работы по выполнению всеобуча (ежедневный учет посещаемости  и т.п.) в текущем учебном году не было отсева учеников.</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Одна из задач по совершенствованию учебно-воспитательного процесса с целью предупреждения неуспеваемости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B57D30">
        <w:rPr>
          <w:rFonts w:ascii="Times New Roman" w:eastAsia="Times New Roman" w:hAnsi="Times New Roman" w:cs="Times New Roman"/>
          <w:color w:val="000000"/>
          <w:lang w:eastAsia="ar-SA"/>
        </w:rPr>
        <w:t>межпредметных</w:t>
      </w:r>
      <w:proofErr w:type="spellEnd"/>
      <w:r w:rsidRPr="00B57D30">
        <w:rPr>
          <w:rFonts w:ascii="Times New Roman" w:eastAsia="Times New Roman" w:hAnsi="Times New Roman" w:cs="Times New Roman"/>
          <w:color w:val="000000"/>
          <w:lang w:eastAsia="ar-SA"/>
        </w:rPr>
        <w:t xml:space="preserve"> связей, а также координация действий педагогов с родителями и общественностью.</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b/>
          <w:i/>
          <w:color w:val="000000"/>
          <w:lang w:eastAsia="ar-SA"/>
        </w:rPr>
      </w:pP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b/>
          <w:i/>
          <w:color w:val="000000"/>
          <w:lang w:eastAsia="ar-SA"/>
        </w:rPr>
      </w:pPr>
      <w:r w:rsidRPr="00B57D30">
        <w:rPr>
          <w:rFonts w:ascii="Times New Roman" w:eastAsia="Times New Roman" w:hAnsi="Times New Roman" w:cs="Times New Roman"/>
          <w:b/>
          <w:i/>
          <w:color w:val="000000"/>
          <w:lang w:eastAsia="ar-SA"/>
        </w:rPr>
        <w:t>Выработаны рекомендации по предупреждению неуспеваемости учащихся: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1. Всестороннее повышение эффективности каждого урока.</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2. Формирование положительного отношения, интереса к учению.</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3. Индивидуальный подход к обучению учащихся.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4. Усиление работы с родителями.</w:t>
      </w:r>
    </w:p>
    <w:p w:rsidR="00C32FD1" w:rsidRPr="00B57D30" w:rsidRDefault="00CD01A9" w:rsidP="00B57D30">
      <w:pPr>
        <w:shd w:val="clear" w:color="auto" w:fill="FFFFFF"/>
        <w:suppressAutoHyphens/>
        <w:autoSpaceDE w:val="0"/>
        <w:spacing w:after="0" w:line="240" w:lineRule="auto"/>
        <w:ind w:firstLine="708"/>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В результате этого наблюдается п</w:t>
      </w:r>
      <w:r w:rsidR="00B57D30">
        <w:rPr>
          <w:rFonts w:ascii="Times New Roman" w:eastAsia="Times New Roman" w:hAnsi="Times New Roman" w:cs="Times New Roman"/>
          <w:color w:val="000000"/>
          <w:lang w:eastAsia="ar-SA"/>
        </w:rPr>
        <w:t xml:space="preserve">оложительная динамика в решении </w:t>
      </w:r>
      <w:r w:rsidRPr="00B57D30">
        <w:rPr>
          <w:rFonts w:ascii="Times New Roman" w:eastAsia="Times New Roman" w:hAnsi="Times New Roman" w:cs="Times New Roman"/>
          <w:color w:val="000000"/>
          <w:lang w:eastAsia="ar-SA"/>
        </w:rPr>
        <w:t>вопроса о предупреждении неу</w:t>
      </w:r>
      <w:r w:rsidR="00B57D30">
        <w:rPr>
          <w:rFonts w:ascii="Times New Roman" w:eastAsia="Times New Roman" w:hAnsi="Times New Roman" w:cs="Times New Roman"/>
          <w:color w:val="000000"/>
          <w:lang w:eastAsia="ar-SA"/>
        </w:rPr>
        <w:t>спеваемости и второгодничества.</w:t>
      </w:r>
    </w:p>
    <w:p w:rsidR="00C32FD1" w:rsidRDefault="00C32FD1" w:rsidP="00CD01A9">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p>
    <w:p w:rsidR="00C32FD1" w:rsidRPr="00CD01A9" w:rsidRDefault="00CD01A9" w:rsidP="00B57D30">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proofErr w:type="gramStart"/>
      <w:r w:rsidRPr="00CD01A9">
        <w:rPr>
          <w:rFonts w:ascii="Times New Roman" w:eastAsia="Times New Roman" w:hAnsi="Times New Roman" w:cs="Times New Roman"/>
          <w:b/>
          <w:color w:val="000000"/>
          <w:sz w:val="24"/>
          <w:szCs w:val="24"/>
          <w:lang w:val="en-US" w:eastAsia="ar-SA"/>
        </w:rPr>
        <w:t>II</w:t>
      </w:r>
      <w:r w:rsidRPr="00CD01A9">
        <w:rPr>
          <w:rFonts w:ascii="Times New Roman" w:eastAsia="Times New Roman" w:hAnsi="Times New Roman" w:cs="Times New Roman"/>
          <w:b/>
          <w:color w:val="000000"/>
          <w:sz w:val="24"/>
          <w:szCs w:val="24"/>
          <w:lang w:eastAsia="ar-SA"/>
        </w:rPr>
        <w:t>.Анализ динамики профессионального уровня учителей.</w:t>
      </w:r>
      <w:proofErr w:type="gramEnd"/>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color w:val="000000"/>
          <w:sz w:val="24"/>
          <w:szCs w:val="24"/>
          <w:lang w:eastAsia="ar-SA"/>
        </w:rPr>
        <w:t xml:space="preserve"> В 2020-2021 учебном году  в школе работали   8 учителей.</w:t>
      </w: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i/>
          <w:color w:val="000000"/>
          <w:sz w:val="24"/>
          <w:szCs w:val="24"/>
          <w:lang w:eastAsia="ar-SA"/>
        </w:rPr>
      </w:pPr>
    </w:p>
    <w:p w:rsidR="00C32FD1" w:rsidRPr="00CD01A9" w:rsidRDefault="00CD01A9" w:rsidP="00B57D30">
      <w:pPr>
        <w:shd w:val="clear" w:color="auto" w:fill="FFFFFF"/>
        <w:suppressAutoHyphens/>
        <w:autoSpaceDE w:val="0"/>
        <w:spacing w:after="0" w:line="240" w:lineRule="auto"/>
        <w:jc w:val="center"/>
        <w:rPr>
          <w:rFonts w:ascii="Times New Roman" w:eastAsia="Times New Roman" w:hAnsi="Times New Roman" w:cs="Times New Roman"/>
          <w:b/>
          <w:i/>
          <w:color w:val="000000"/>
          <w:sz w:val="24"/>
          <w:szCs w:val="24"/>
          <w:lang w:eastAsia="ar-SA"/>
        </w:rPr>
      </w:pPr>
      <w:r w:rsidRPr="00CD01A9">
        <w:rPr>
          <w:rFonts w:ascii="Times New Roman" w:eastAsia="Times New Roman" w:hAnsi="Times New Roman" w:cs="Times New Roman"/>
          <w:b/>
          <w:i/>
          <w:color w:val="000000"/>
          <w:sz w:val="24"/>
          <w:szCs w:val="24"/>
          <w:lang w:eastAsia="ar-SA"/>
        </w:rPr>
        <w:t>Квалификационный сравнительный анализ педагогических кадров по квалификационным категориям</w:t>
      </w:r>
    </w:p>
    <w:tbl>
      <w:tblPr>
        <w:tblW w:w="0" w:type="auto"/>
        <w:tblLayout w:type="fixed"/>
        <w:tblCellMar>
          <w:left w:w="40" w:type="dxa"/>
          <w:right w:w="40" w:type="dxa"/>
        </w:tblCellMar>
        <w:tblLook w:val="00A0" w:firstRow="1" w:lastRow="0" w:firstColumn="1" w:lastColumn="0" w:noHBand="0" w:noVBand="0"/>
      </w:tblPr>
      <w:tblGrid>
        <w:gridCol w:w="3223"/>
        <w:gridCol w:w="1134"/>
        <w:gridCol w:w="1134"/>
        <w:gridCol w:w="1134"/>
        <w:gridCol w:w="1134"/>
        <w:gridCol w:w="1134"/>
      </w:tblGrid>
      <w:tr w:rsidR="00CD01A9" w:rsidRPr="00CD01A9" w:rsidTr="00B57D30">
        <w:trPr>
          <w:trHeight w:val="403"/>
        </w:trPr>
        <w:tc>
          <w:tcPr>
            <w:tcW w:w="32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 xml:space="preserve">Квалификационная категория, разряд </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2016-2017</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2017-2018</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2018-2019</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2019-2020</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2020-2021</w:t>
            </w:r>
          </w:p>
        </w:tc>
      </w:tr>
      <w:tr w:rsidR="00CD01A9" w:rsidRPr="00CD01A9" w:rsidTr="00B57D30">
        <w:trPr>
          <w:trHeight w:val="374"/>
        </w:trPr>
        <w:tc>
          <w:tcPr>
            <w:tcW w:w="32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Высшая категория</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w:t>
            </w:r>
          </w:p>
        </w:tc>
      </w:tr>
      <w:tr w:rsidR="00CD01A9" w:rsidRPr="00CD01A9" w:rsidTr="00B57D30">
        <w:trPr>
          <w:trHeight w:val="374"/>
        </w:trPr>
        <w:tc>
          <w:tcPr>
            <w:tcW w:w="32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Первая категория</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w:t>
            </w:r>
          </w:p>
        </w:tc>
      </w:tr>
      <w:tr w:rsidR="00CD01A9" w:rsidRPr="00CD01A9" w:rsidTr="00B57D30">
        <w:trPr>
          <w:trHeight w:val="384"/>
        </w:trPr>
        <w:tc>
          <w:tcPr>
            <w:tcW w:w="32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Соответствие занимаемой должности</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w:t>
            </w:r>
          </w:p>
        </w:tc>
      </w:tr>
      <w:tr w:rsidR="00CD01A9" w:rsidRPr="00CD01A9" w:rsidTr="00B57D30">
        <w:trPr>
          <w:trHeight w:val="384"/>
        </w:trPr>
        <w:tc>
          <w:tcPr>
            <w:tcW w:w="32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Всего педагогов</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8</w:t>
            </w:r>
          </w:p>
        </w:tc>
      </w:tr>
    </w:tbl>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i/>
          <w:color w:val="000000"/>
          <w:sz w:val="24"/>
          <w:szCs w:val="24"/>
          <w:lang w:eastAsia="ar-SA"/>
        </w:rPr>
      </w:pP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i/>
          <w:color w:val="000000"/>
          <w:sz w:val="24"/>
          <w:szCs w:val="24"/>
          <w:lang w:eastAsia="ar-SA"/>
        </w:rPr>
      </w:pPr>
      <w:r w:rsidRPr="00CD01A9">
        <w:rPr>
          <w:rFonts w:ascii="Times New Roman" w:eastAsia="Times New Roman" w:hAnsi="Times New Roman" w:cs="Times New Roman"/>
          <w:b/>
          <w:i/>
          <w:color w:val="000000"/>
          <w:sz w:val="24"/>
          <w:szCs w:val="24"/>
          <w:lang w:eastAsia="ar-SA"/>
        </w:rPr>
        <w:t>Квалификационный сравнительный анализ педагогических кадров по образованию</w:t>
      </w: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i/>
          <w:color w:val="000000"/>
          <w:sz w:val="24"/>
          <w:szCs w:val="24"/>
          <w:lang w:eastAsia="ar-SA"/>
        </w:rPr>
      </w:pPr>
    </w:p>
    <w:tbl>
      <w:tblPr>
        <w:tblW w:w="0" w:type="auto"/>
        <w:tblLayout w:type="fixed"/>
        <w:tblCellMar>
          <w:left w:w="40" w:type="dxa"/>
          <w:right w:w="40" w:type="dxa"/>
        </w:tblCellMar>
        <w:tblLook w:val="00A0" w:firstRow="1" w:lastRow="0" w:firstColumn="1" w:lastColumn="0" w:noHBand="0" w:noVBand="0"/>
      </w:tblPr>
      <w:tblGrid>
        <w:gridCol w:w="3240"/>
        <w:gridCol w:w="1134"/>
        <w:gridCol w:w="1134"/>
        <w:gridCol w:w="1134"/>
        <w:gridCol w:w="1134"/>
        <w:gridCol w:w="1134"/>
      </w:tblGrid>
      <w:tr w:rsidR="00CD01A9" w:rsidRPr="00CD01A9" w:rsidTr="00B57D30">
        <w:trPr>
          <w:trHeight w:val="403"/>
        </w:trPr>
        <w:tc>
          <w:tcPr>
            <w:tcW w:w="3240"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образование</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2016-2017</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2017-2018</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2018-2019</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2019-2020</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2020-2021</w:t>
            </w:r>
          </w:p>
        </w:tc>
      </w:tr>
      <w:tr w:rsidR="00CD01A9" w:rsidRPr="00CD01A9" w:rsidTr="00B57D30">
        <w:trPr>
          <w:trHeight w:val="374"/>
        </w:trPr>
        <w:tc>
          <w:tcPr>
            <w:tcW w:w="3240"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Высшее образование</w:t>
            </w:r>
          </w:p>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6/55%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6/55%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6/55%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4/50%</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4/50%</w:t>
            </w:r>
          </w:p>
        </w:tc>
      </w:tr>
      <w:tr w:rsidR="00CD01A9" w:rsidRPr="00CD01A9" w:rsidTr="00B57D30">
        <w:trPr>
          <w:trHeight w:val="374"/>
        </w:trPr>
        <w:tc>
          <w:tcPr>
            <w:tcW w:w="3240"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Среднее специальное</w:t>
            </w:r>
          </w:p>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5/45%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5/45%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5/45%</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4/50%</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4/50%</w:t>
            </w:r>
          </w:p>
        </w:tc>
      </w:tr>
      <w:tr w:rsidR="00CD01A9" w:rsidRPr="00CD01A9" w:rsidTr="00B57D30">
        <w:trPr>
          <w:trHeight w:val="666"/>
        </w:trPr>
        <w:tc>
          <w:tcPr>
            <w:tcW w:w="3240"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Нет педагогического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4/36%</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4/36%</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4/36%</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3/37%</w:t>
            </w:r>
          </w:p>
        </w:tc>
        <w:tc>
          <w:tcPr>
            <w:tcW w:w="113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3/37%</w:t>
            </w:r>
          </w:p>
        </w:tc>
      </w:tr>
    </w:tbl>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b/>
          <w:i/>
          <w:color w:val="000000"/>
          <w:sz w:val="24"/>
          <w:szCs w:val="24"/>
          <w:lang w:eastAsia="ar-SA"/>
        </w:rPr>
      </w:pP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i/>
          <w:color w:val="000000"/>
          <w:sz w:val="24"/>
          <w:szCs w:val="24"/>
          <w:lang w:eastAsia="ar-SA"/>
        </w:rPr>
      </w:pPr>
      <w:r w:rsidRPr="00CD01A9">
        <w:rPr>
          <w:rFonts w:ascii="Times New Roman" w:eastAsia="Times New Roman" w:hAnsi="Times New Roman" w:cs="Times New Roman"/>
          <w:b/>
          <w:i/>
          <w:color w:val="000000"/>
          <w:sz w:val="24"/>
          <w:szCs w:val="24"/>
          <w:lang w:eastAsia="ar-SA"/>
        </w:rPr>
        <w:t>Квалификационный сравнительный анализ педагогических кадров по стажу</w:t>
      </w: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ar-SA"/>
        </w:rPr>
      </w:pPr>
    </w:p>
    <w:tbl>
      <w:tblPr>
        <w:tblW w:w="9128" w:type="dxa"/>
        <w:tblLayout w:type="fixed"/>
        <w:tblCellMar>
          <w:left w:w="40" w:type="dxa"/>
          <w:right w:w="40" w:type="dxa"/>
        </w:tblCellMar>
        <w:tblLook w:val="00A0" w:firstRow="1" w:lastRow="0" w:firstColumn="1" w:lastColumn="0" w:noHBand="0" w:noVBand="0"/>
      </w:tblPr>
      <w:tblGrid>
        <w:gridCol w:w="2323"/>
        <w:gridCol w:w="1418"/>
        <w:gridCol w:w="1559"/>
        <w:gridCol w:w="1276"/>
        <w:gridCol w:w="1276"/>
        <w:gridCol w:w="1276"/>
      </w:tblGrid>
      <w:tr w:rsidR="00CD01A9" w:rsidRPr="00CD01A9" w:rsidTr="00B57D30">
        <w:trPr>
          <w:trHeight w:val="403"/>
        </w:trPr>
        <w:tc>
          <w:tcPr>
            <w:tcW w:w="23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 xml:space="preserve">Педагогический </w:t>
            </w:r>
          </w:p>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стаж</w:t>
            </w:r>
          </w:p>
        </w:tc>
        <w:tc>
          <w:tcPr>
            <w:tcW w:w="1418"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2016-2017</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2017-2018</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2018-2019</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2019-2020</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2020-2021</w:t>
            </w:r>
          </w:p>
        </w:tc>
      </w:tr>
      <w:tr w:rsidR="00CD01A9" w:rsidRPr="00CD01A9" w:rsidTr="00B57D30">
        <w:trPr>
          <w:trHeight w:val="374"/>
        </w:trPr>
        <w:tc>
          <w:tcPr>
            <w:tcW w:w="23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От 2 до 5 лет</w:t>
            </w:r>
          </w:p>
        </w:tc>
        <w:tc>
          <w:tcPr>
            <w:tcW w:w="1418"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2/17%</w:t>
            </w:r>
          </w:p>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1/9%</w:t>
            </w:r>
          </w:p>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1/9%</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hd w:val="clear" w:color="auto" w:fill="FFFFFF"/>
              <w:suppressAutoHyphens/>
              <w:autoSpaceDE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r>
      <w:tr w:rsidR="00CD01A9" w:rsidRPr="00CD01A9" w:rsidTr="00B57D30">
        <w:trPr>
          <w:trHeight w:val="374"/>
        </w:trPr>
        <w:tc>
          <w:tcPr>
            <w:tcW w:w="23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От 5 до 15 лет</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1/9%</w:t>
            </w:r>
          </w:p>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1/9%</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1/12%</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1/12%</w:t>
            </w:r>
          </w:p>
        </w:tc>
      </w:tr>
      <w:tr w:rsidR="00CD01A9" w:rsidRPr="00CD01A9" w:rsidTr="00B57D30">
        <w:trPr>
          <w:trHeight w:val="384"/>
        </w:trPr>
        <w:tc>
          <w:tcPr>
            <w:tcW w:w="23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От 15 до 20 лет</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4/33%</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3/27%</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1/9%</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p>
        </w:tc>
      </w:tr>
      <w:tr w:rsidR="00CD01A9" w:rsidRPr="00CD01A9" w:rsidTr="00B57D30">
        <w:trPr>
          <w:trHeight w:val="332"/>
        </w:trPr>
        <w:tc>
          <w:tcPr>
            <w:tcW w:w="23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От 20 до 30 лет</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2/17%</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3/27%</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4/36%</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3/38%</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3/38%</w:t>
            </w:r>
          </w:p>
        </w:tc>
      </w:tr>
      <w:tr w:rsidR="00CD01A9" w:rsidRPr="00CD01A9" w:rsidTr="00B57D30">
        <w:trPr>
          <w:trHeight w:val="374"/>
        </w:trPr>
        <w:tc>
          <w:tcPr>
            <w:tcW w:w="2323" w:type="dxa"/>
            <w:tcBorders>
              <w:top w:val="single" w:sz="4" w:space="0" w:color="000000"/>
              <w:left w:val="single" w:sz="4" w:space="0" w:color="000000"/>
              <w:bottom w:val="single" w:sz="4" w:space="0" w:color="000000"/>
              <w:right w:val="nil"/>
            </w:tcBorders>
          </w:tcPr>
          <w:p w:rsidR="00CD01A9" w:rsidRPr="00CD01A9" w:rsidRDefault="00CD01A9" w:rsidP="00CD01A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Свыше 30 лет</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3/27%</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3/27%</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4/36%</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4/50%</w:t>
            </w:r>
          </w:p>
        </w:tc>
        <w:tc>
          <w:tcPr>
            <w:tcW w:w="1276"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napToGrid w:val="0"/>
              <w:spacing w:after="0" w:line="240" w:lineRule="auto"/>
              <w:jc w:val="center"/>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4/50%</w:t>
            </w:r>
          </w:p>
        </w:tc>
      </w:tr>
    </w:tbl>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i/>
          <w:color w:val="000000"/>
          <w:sz w:val="24"/>
          <w:szCs w:val="24"/>
          <w:lang w:eastAsia="ar-SA"/>
        </w:rPr>
      </w:pPr>
    </w:p>
    <w:p w:rsidR="00CD01A9" w:rsidRDefault="00CD01A9" w:rsidP="00CD01A9">
      <w:pPr>
        <w:shd w:val="clear" w:color="auto" w:fill="FFFFFF"/>
        <w:suppressAutoHyphens/>
        <w:autoSpaceDE w:val="0"/>
        <w:spacing w:after="0" w:line="240" w:lineRule="auto"/>
        <w:rPr>
          <w:rFonts w:ascii="Times New Roman" w:eastAsia="Times New Roman" w:hAnsi="Times New Roman" w:cs="Times New Roman"/>
          <w:b/>
          <w:i/>
          <w:color w:val="000000"/>
          <w:sz w:val="24"/>
          <w:szCs w:val="24"/>
          <w:lang w:eastAsia="ar-SA"/>
        </w:rPr>
      </w:pPr>
      <w:r w:rsidRPr="00CD01A9">
        <w:rPr>
          <w:rFonts w:ascii="Times New Roman" w:eastAsia="Times New Roman" w:hAnsi="Times New Roman" w:cs="Times New Roman"/>
          <w:b/>
          <w:i/>
          <w:color w:val="000000"/>
          <w:sz w:val="24"/>
          <w:szCs w:val="24"/>
          <w:lang w:eastAsia="ar-SA"/>
        </w:rPr>
        <w:t>Курсы повышения квалификации</w:t>
      </w:r>
    </w:p>
    <w:p w:rsidR="00C32FD1" w:rsidRPr="00CD01A9" w:rsidRDefault="00C32FD1" w:rsidP="00CD01A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p>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Важным направлением методической работы и администрации школы</w:t>
      </w:r>
    </w:p>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является   постоянное   совершенствование   педагогического   мастерства</w:t>
      </w:r>
    </w:p>
    <w:p w:rsidR="00B370D6" w:rsidRDefault="00CD01A9" w:rsidP="00B57D30">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r w:rsidRPr="00CD01A9">
        <w:rPr>
          <w:rFonts w:ascii="Times New Roman" w:eastAsia="Times New Roman" w:hAnsi="Times New Roman" w:cs="Times New Roman"/>
          <w:color w:val="000000"/>
          <w:sz w:val="24"/>
          <w:szCs w:val="24"/>
          <w:lang w:eastAsia="ar-SA"/>
        </w:rPr>
        <w:t xml:space="preserve">учительских кадров через курсовую </w:t>
      </w:r>
      <w:r w:rsidR="00B57D30">
        <w:rPr>
          <w:rFonts w:ascii="Times New Roman" w:eastAsia="Times New Roman" w:hAnsi="Times New Roman" w:cs="Times New Roman"/>
          <w:color w:val="000000"/>
          <w:sz w:val="24"/>
          <w:szCs w:val="24"/>
          <w:lang w:eastAsia="ar-SA"/>
        </w:rPr>
        <w:t>систему повышения квалификации.</w:t>
      </w:r>
    </w:p>
    <w:p w:rsidR="00B57D30" w:rsidRPr="00B57D30" w:rsidRDefault="00B57D30" w:rsidP="00B57D30">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ar-SA"/>
        </w:rPr>
      </w:pP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b/>
          <w:i/>
          <w:color w:val="000000"/>
          <w:sz w:val="24"/>
          <w:szCs w:val="24"/>
          <w:lang w:eastAsia="ar-SA"/>
        </w:rPr>
      </w:pPr>
      <w:r w:rsidRPr="00CD01A9">
        <w:rPr>
          <w:rFonts w:ascii="Times New Roman" w:eastAsia="Times New Roman" w:hAnsi="Times New Roman" w:cs="Times New Roman"/>
          <w:b/>
          <w:i/>
          <w:color w:val="000000"/>
          <w:sz w:val="24"/>
          <w:szCs w:val="24"/>
          <w:lang w:eastAsia="ar-SA"/>
        </w:rPr>
        <w:t>В 2020-2021 учебном году курсы повышения квалификации  прошли   учителя:</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1.Виноградова С.А.:</w:t>
      </w:r>
    </w:p>
    <w:p w:rsidR="00CD01A9" w:rsidRPr="00B57D30" w:rsidRDefault="00CD01A9" w:rsidP="006C21CB">
      <w:pPr>
        <w:numPr>
          <w:ilvl w:val="0"/>
          <w:numId w:val="14"/>
        </w:num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февраль-март 2021 г. (72ч.) «Методика обучения русскому языку в образовательных организациях в условиях реализации ФГОС», ПК 00190109, регистрационный номер 188465, г. Смоленск,  2021г.;</w:t>
      </w:r>
    </w:p>
    <w:p w:rsidR="00D64A73" w:rsidRPr="00B57D30" w:rsidRDefault="000F5C16" w:rsidP="006C21CB">
      <w:pPr>
        <w:numPr>
          <w:ilvl w:val="0"/>
          <w:numId w:val="14"/>
        </w:numPr>
        <w:suppressAutoHyphens/>
        <w:spacing w:after="0" w:line="240" w:lineRule="auto"/>
        <w:jc w:val="both"/>
        <w:rPr>
          <w:rFonts w:ascii="Times New Roman" w:eastAsia="Times New Roman" w:hAnsi="Times New Roman" w:cs="Times New Roman"/>
          <w:b/>
          <w:lang w:eastAsia="ar-SA"/>
        </w:rPr>
      </w:pPr>
      <w:r w:rsidRPr="00B57D30">
        <w:rPr>
          <w:rFonts w:ascii="Times New Roman" w:hAnsi="Times New Roman" w:cs="Times New Roman"/>
        </w:rPr>
        <w:t>май 2021г. (36ч.) «Программа воспитания: от конструирования  к реализации», ГБОУДПО Тверской областной институт усовершенствования учителей, УД. № 6900000 045457, регистрационный номер 2804,   г. Тверь, 2021г.</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2. Большакова Г.И.:</w:t>
      </w:r>
    </w:p>
    <w:p w:rsidR="00CD01A9" w:rsidRPr="00B57D30" w:rsidRDefault="00CD01A9" w:rsidP="006C21CB">
      <w:pPr>
        <w:numPr>
          <w:ilvl w:val="0"/>
          <w:numId w:val="14"/>
        </w:num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июнь 2020г. (38ч.) "Проведение мониторинга цифровой трансформации общеобразовательных организаций на региональном и федеральном уровне", институт образования НИУ «Высшая школа экономики» УД. №168314, рег.</w:t>
      </w:r>
      <w:r w:rsidR="00437652"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номер  3.13.03/9248, г. Москва, 2020г.;</w:t>
      </w:r>
    </w:p>
    <w:p w:rsidR="00CD01A9" w:rsidRPr="00B57D30" w:rsidRDefault="00CD01A9" w:rsidP="006C21CB">
      <w:pPr>
        <w:numPr>
          <w:ilvl w:val="0"/>
          <w:numId w:val="14"/>
        </w:num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октябрь   2020г.(72ч.) «Современный  урок  географии в условиях  реализации  ФГОС», ООО «Московский институт профессиональной переподготовки и повышения квалификации педагогов»,</w:t>
      </w:r>
      <w:r w:rsidR="00C32FD1"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УД.  ПК № 0012524, регистрационный номер  12459, г. Москва, 2020г.;</w:t>
      </w:r>
    </w:p>
    <w:p w:rsidR="000F5C16" w:rsidRPr="00B57D30" w:rsidRDefault="000F5C16" w:rsidP="000F5C16">
      <w:pPr>
        <w:numPr>
          <w:ilvl w:val="0"/>
          <w:numId w:val="14"/>
        </w:num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июнь 2021г. (28ч.) – проверка знаний требований пожарной безопасности в объёме пожарно-технического минимума согласно должностным обязанностям, протокол  №566 </w:t>
      </w:r>
      <w:r w:rsidRPr="00B57D30">
        <w:rPr>
          <w:rFonts w:ascii="Times New Roman" w:eastAsia="Times New Roman" w:hAnsi="Times New Roman" w:cs="Times New Roman"/>
          <w:lang w:eastAsia="ar-SA"/>
        </w:rPr>
        <w:lastRenderedPageBreak/>
        <w:t>от 02.06.2021г., Межотраслевой центр охраны труда и ПБ  «Сатурн»,  УД.  № 013227, г. Тверь, 2021г.;</w:t>
      </w:r>
    </w:p>
    <w:p w:rsidR="000F5C16" w:rsidRPr="00B57D30" w:rsidRDefault="000F5C16" w:rsidP="000F5C16">
      <w:pPr>
        <w:numPr>
          <w:ilvl w:val="0"/>
          <w:numId w:val="14"/>
        </w:num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с 19.05 по  02.06.2021г. (72ч.) – «Антитеррористическая защищенность», Межотраслевой центр охраны труда и ПБ  «Сатурн», УД.  № 013227, г. Тверь, 2021г.</w:t>
      </w:r>
    </w:p>
    <w:p w:rsidR="00CD01A9" w:rsidRPr="00B57D30" w:rsidRDefault="00CD01A9" w:rsidP="000F5C16">
      <w:pPr>
        <w:shd w:val="clear" w:color="auto" w:fill="FFFFFF"/>
        <w:suppressAutoHyphens/>
        <w:autoSpaceDE w:val="0"/>
        <w:spacing w:after="0" w:line="240" w:lineRule="auto"/>
        <w:jc w:val="both"/>
        <w:rPr>
          <w:rFonts w:ascii="Times New Roman" w:eastAsia="Times New Roman" w:hAnsi="Times New Roman" w:cs="Times New Roman"/>
          <w:i/>
          <w:color w:val="000000"/>
          <w:lang w:eastAsia="ar-SA"/>
        </w:rPr>
      </w:pPr>
      <w:r w:rsidRPr="00B57D30">
        <w:rPr>
          <w:rFonts w:ascii="Times New Roman" w:eastAsia="Times New Roman" w:hAnsi="Times New Roman" w:cs="Times New Roman"/>
          <w:color w:val="000000"/>
          <w:lang w:eastAsia="ar-SA"/>
        </w:rPr>
        <w:t>3. Орлова С.М</w:t>
      </w:r>
      <w:r w:rsidRPr="00B57D30">
        <w:rPr>
          <w:rFonts w:ascii="Times New Roman" w:eastAsia="Times New Roman" w:hAnsi="Times New Roman" w:cs="Times New Roman"/>
          <w:i/>
          <w:color w:val="000000"/>
          <w:lang w:eastAsia="ar-SA"/>
        </w:rPr>
        <w:t>.:</w:t>
      </w:r>
    </w:p>
    <w:p w:rsidR="00CD01A9" w:rsidRPr="00B57D30" w:rsidRDefault="00CD01A9" w:rsidP="006C21CB">
      <w:pPr>
        <w:numPr>
          <w:ilvl w:val="0"/>
          <w:numId w:val="13"/>
        </w:numPr>
        <w:shd w:val="clear" w:color="auto" w:fill="FFFFFF"/>
        <w:suppressAutoHyphens/>
        <w:autoSpaceDE w:val="0"/>
        <w:spacing w:after="0" w:line="240" w:lineRule="auto"/>
        <w:jc w:val="both"/>
        <w:rPr>
          <w:rFonts w:ascii="Times New Roman" w:eastAsia="Times New Roman" w:hAnsi="Times New Roman" w:cs="Times New Roman"/>
          <w:i/>
          <w:color w:val="000000"/>
          <w:lang w:eastAsia="ar-SA"/>
        </w:rPr>
      </w:pPr>
      <w:r w:rsidRPr="00B57D30">
        <w:rPr>
          <w:rFonts w:ascii="Times New Roman" w:eastAsia="Times New Roman" w:hAnsi="Times New Roman" w:cs="Times New Roman"/>
          <w:lang w:eastAsia="ar-SA"/>
        </w:rPr>
        <w:t xml:space="preserve">май 2021г. (18ч.)  «Актуальные вопросы воспитания и </w:t>
      </w:r>
      <w:proofErr w:type="gramStart"/>
      <w:r w:rsidRPr="00B57D30">
        <w:rPr>
          <w:rFonts w:ascii="Times New Roman" w:eastAsia="Times New Roman" w:hAnsi="Times New Roman" w:cs="Times New Roman"/>
          <w:lang w:eastAsia="ar-SA"/>
        </w:rPr>
        <w:t>социализации</w:t>
      </w:r>
      <w:proofErr w:type="gramEnd"/>
      <w:r w:rsidRPr="00B57D30">
        <w:rPr>
          <w:rFonts w:ascii="Times New Roman" w:eastAsia="Times New Roman" w:hAnsi="Times New Roman" w:cs="Times New Roman"/>
          <w:lang w:eastAsia="ar-SA"/>
        </w:rPr>
        <w:t xml:space="preserve"> обучающихся в детских оздоровительных лагерях», УД. № 6900000  045214 , регистрационный номер  2609, г. Тверь,  13.05.2021г.;</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4. Щербакова Л.В.:</w:t>
      </w:r>
    </w:p>
    <w:p w:rsidR="00CD01A9" w:rsidRPr="00B57D30" w:rsidRDefault="00CD01A9" w:rsidP="006C21CB">
      <w:pPr>
        <w:numPr>
          <w:ilvl w:val="0"/>
          <w:numId w:val="13"/>
        </w:num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октябрь   2020г.(72ч.) «Современные образовательные технологии в  профессиональной деятельности учителя начальных классов в соответствии с  ФГОС», ООО «Центр непрерывного образования и инноваций»,  УД.  ПК № 342412237032, регистрационный номер  78/60 - 1455, г. Санкт-Петербург, 2020г.;</w:t>
      </w:r>
    </w:p>
    <w:p w:rsidR="00CD01A9" w:rsidRPr="00B57D30" w:rsidRDefault="00CD01A9" w:rsidP="006C21CB">
      <w:pPr>
        <w:numPr>
          <w:ilvl w:val="0"/>
          <w:numId w:val="13"/>
        </w:num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 декабрь  2020г.(66ч.) (66ч.) – «Формирование и развитие педагогической ИКТ – компетентности в соответствии с требованиями ФГОС и профессионального стандарта», регистрационный номер  467-1062018, г. Саратов,  10.12.2020 г.;</w:t>
      </w:r>
    </w:p>
    <w:p w:rsidR="00B370D6" w:rsidRPr="00B57D30" w:rsidRDefault="00B370D6" w:rsidP="006C21CB">
      <w:pPr>
        <w:numPr>
          <w:ilvl w:val="0"/>
          <w:numId w:val="13"/>
        </w:num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май 2021г. (18ч.)  «Актуальные вопросы воспитания и </w:t>
      </w:r>
      <w:proofErr w:type="gramStart"/>
      <w:r w:rsidRPr="00B57D30">
        <w:rPr>
          <w:rFonts w:ascii="Times New Roman" w:eastAsia="Times New Roman" w:hAnsi="Times New Roman" w:cs="Times New Roman"/>
          <w:color w:val="000000"/>
          <w:lang w:eastAsia="ar-SA"/>
        </w:rPr>
        <w:t>социализации</w:t>
      </w:r>
      <w:proofErr w:type="gramEnd"/>
      <w:r w:rsidRPr="00B57D30">
        <w:rPr>
          <w:rFonts w:ascii="Times New Roman" w:eastAsia="Times New Roman" w:hAnsi="Times New Roman" w:cs="Times New Roman"/>
          <w:color w:val="000000"/>
          <w:lang w:eastAsia="ar-SA"/>
        </w:rPr>
        <w:t xml:space="preserve"> обучающихся в детских оздоровительных лагерях», УД. № 6900000  045805 , регистрационный номер  2620, г. Тверь,  13.05.2021г.</w:t>
      </w:r>
    </w:p>
    <w:p w:rsidR="00B370D6" w:rsidRPr="00B57D30" w:rsidRDefault="00B370D6" w:rsidP="00B370D6">
      <w:pPr>
        <w:shd w:val="clear" w:color="auto" w:fill="FFFFFF"/>
        <w:suppressAutoHyphens/>
        <w:autoSpaceDE w:val="0"/>
        <w:spacing w:after="0" w:line="240" w:lineRule="auto"/>
        <w:ind w:left="720"/>
        <w:jc w:val="both"/>
        <w:rPr>
          <w:rFonts w:ascii="Times New Roman" w:eastAsia="Times New Roman" w:hAnsi="Times New Roman" w:cs="Times New Roman"/>
          <w:color w:val="000000"/>
          <w:lang w:eastAsia="ar-SA"/>
        </w:rPr>
      </w:pPr>
    </w:p>
    <w:p w:rsidR="00CD01A9" w:rsidRPr="00B57D30" w:rsidRDefault="00CD01A9" w:rsidP="00B370D6">
      <w:pPr>
        <w:shd w:val="clear" w:color="auto" w:fill="FFFFFF"/>
        <w:suppressAutoHyphens/>
        <w:autoSpaceDE w:val="0"/>
        <w:spacing w:after="0" w:line="240" w:lineRule="auto"/>
        <w:ind w:left="720" w:firstLine="696"/>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В 2021-2022 учебном году планируется прохождение программных курсов по различным направлениям.</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CD01A9">
        <w:rPr>
          <w:rFonts w:ascii="Times New Roman" w:eastAsia="Times New Roman" w:hAnsi="Times New Roman" w:cs="Times New Roman"/>
          <w:b/>
          <w:color w:val="000000"/>
          <w:sz w:val="24"/>
          <w:szCs w:val="24"/>
          <w:lang w:val="en-US" w:eastAsia="ar-SA"/>
        </w:rPr>
        <w:t>III</w:t>
      </w:r>
      <w:r w:rsidRPr="00CD01A9">
        <w:rPr>
          <w:rFonts w:ascii="Times New Roman" w:eastAsia="Times New Roman" w:hAnsi="Times New Roman" w:cs="Times New Roman"/>
          <w:b/>
          <w:color w:val="000000"/>
          <w:sz w:val="24"/>
          <w:szCs w:val="24"/>
          <w:lang w:eastAsia="ar-SA"/>
        </w:rPr>
        <w:t>. Анализ методической работы школы</w:t>
      </w:r>
    </w:p>
    <w:p w:rsidR="00CD01A9" w:rsidRPr="00CD01A9" w:rsidRDefault="00CD01A9" w:rsidP="00CD01A9">
      <w:pPr>
        <w:suppressAutoHyphens/>
        <w:spacing w:after="0" w:line="0" w:lineRule="atLeast"/>
        <w:ind w:right="173"/>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 xml:space="preserve">В 2020-2021 учебном году </w:t>
      </w:r>
      <w:proofErr w:type="spellStart"/>
      <w:r w:rsidRPr="00CD01A9">
        <w:rPr>
          <w:rFonts w:ascii="Times New Roman" w:eastAsia="Times New Roman" w:hAnsi="Times New Roman" w:cs="Times New Roman"/>
          <w:sz w:val="24"/>
          <w:szCs w:val="24"/>
          <w:lang w:eastAsia="ar-SA"/>
        </w:rPr>
        <w:t>педколлектив</w:t>
      </w:r>
      <w:proofErr w:type="spellEnd"/>
      <w:r w:rsidRPr="00CD01A9">
        <w:rPr>
          <w:rFonts w:ascii="Times New Roman" w:eastAsia="Times New Roman" w:hAnsi="Times New Roman" w:cs="Times New Roman"/>
          <w:sz w:val="24"/>
          <w:szCs w:val="24"/>
          <w:lang w:eastAsia="ar-SA"/>
        </w:rPr>
        <w:t xml:space="preserve"> работал по теме </w:t>
      </w:r>
      <w:r w:rsidRPr="00CD01A9">
        <w:rPr>
          <w:rFonts w:ascii="Times New Roman" w:eastAsia="Times New Roman" w:hAnsi="Times New Roman" w:cs="Times New Roman"/>
          <w:color w:val="000000"/>
          <w:sz w:val="24"/>
          <w:szCs w:val="24"/>
          <w:lang w:eastAsia="ar-SA"/>
        </w:rPr>
        <w:t>«</w:t>
      </w:r>
      <w:r w:rsidRPr="00CD01A9">
        <w:rPr>
          <w:rFonts w:ascii="Times New Roman" w:eastAsia="Times New Roman" w:hAnsi="Times New Roman" w:cs="Times New Roman"/>
          <w:b/>
          <w:color w:val="000000"/>
          <w:sz w:val="24"/>
          <w:szCs w:val="24"/>
          <w:lang w:eastAsia="ar-SA"/>
        </w:rPr>
        <w:t>Повышение качества образования путем самосовершенствования педагогов и создания образовательного пространства, обеспечивающего повышение мотивации к обучению учащихся, формирование их жизненных компетенций, а также личностной и социальной</w:t>
      </w:r>
      <w:r w:rsidR="00C32FD1">
        <w:rPr>
          <w:rFonts w:ascii="Times New Roman" w:eastAsia="Times New Roman" w:hAnsi="Times New Roman" w:cs="Times New Roman"/>
          <w:b/>
          <w:color w:val="000000"/>
          <w:sz w:val="24"/>
          <w:szCs w:val="24"/>
          <w:lang w:eastAsia="ar-SA"/>
        </w:rPr>
        <w:t xml:space="preserve"> </w:t>
      </w:r>
      <w:r w:rsidRPr="00CD01A9">
        <w:rPr>
          <w:rFonts w:ascii="Times New Roman" w:eastAsia="Times New Roman" w:hAnsi="Times New Roman" w:cs="Times New Roman"/>
          <w:b/>
          <w:color w:val="000000"/>
          <w:sz w:val="24"/>
          <w:szCs w:val="24"/>
          <w:lang w:eastAsia="ar-SA"/>
        </w:rPr>
        <w:t>успешности  в условиях реализации ФГОС»</w:t>
      </w: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b/>
          <w:color w:val="000000"/>
          <w:sz w:val="24"/>
          <w:szCs w:val="24"/>
          <w:lang w:eastAsia="ar-SA"/>
        </w:rPr>
      </w:pP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b/>
          <w:color w:val="000000"/>
          <w:sz w:val="24"/>
          <w:szCs w:val="24"/>
          <w:lang w:eastAsia="ar-SA"/>
        </w:rPr>
        <w:t xml:space="preserve">     1.   </w:t>
      </w:r>
      <w:r w:rsidRPr="00B57D30">
        <w:rPr>
          <w:rFonts w:ascii="Times New Roman" w:eastAsia="Times New Roman" w:hAnsi="Times New Roman" w:cs="Times New Roman"/>
          <w:b/>
          <w:color w:val="000000"/>
          <w:lang w:eastAsia="ar-SA"/>
        </w:rPr>
        <w:t>Анализ работы ШМО</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b/>
          <w:color w:val="000000"/>
          <w:lang w:eastAsia="ar-SA"/>
        </w:rPr>
      </w:pPr>
      <w:r w:rsidRPr="00B57D30">
        <w:rPr>
          <w:rFonts w:ascii="Times New Roman" w:eastAsia="Times New Roman" w:hAnsi="Times New Roman" w:cs="Times New Roman"/>
          <w:lang w:eastAsia="ar-SA"/>
        </w:rPr>
        <w:t>Методическое объединение работало по методической теме школы.</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b/>
          <w:bCs/>
          <w:color w:val="000000"/>
          <w:lang w:eastAsia="ar-SA"/>
        </w:rPr>
        <w:t>Основными  целями методической работы были:</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1. Развитие методического и творческого потенциала педагогического коллектива</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2. Оптимизация учебно-воспитательного процесса   в целях реализации ФГОС.</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3. Оказание помощи учителям в освоении и реализации инновационных образовательных технологий в рамках требований ФГОС.</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4. Повышение профессиональной компетенции и уровня квалификации педагогов.</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5. Обеспечение единства и преемственности между ступенями при переходе к непрерывной системе образования в условиях</w:t>
      </w:r>
      <w:r w:rsidR="00C32FD1"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внедрения новых стандартов.</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6. Организация научно-исследовательской работы учителей и учащихся, подготовка сильных учащихся к предметным олимпиадам,</w:t>
      </w:r>
      <w:r w:rsidR="00C32FD1"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конкурсам и конференциям.</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b/>
          <w:bCs/>
          <w:color w:val="000000"/>
          <w:lang w:eastAsia="ar-SA"/>
        </w:rPr>
        <w:t>ШМО работало над выполнением следующих задач:</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1. Продолжение   внедрения  </w:t>
      </w:r>
      <w:proofErr w:type="spellStart"/>
      <w:r w:rsidRPr="00B57D30">
        <w:rPr>
          <w:rFonts w:ascii="Times New Roman" w:eastAsia="Times New Roman" w:hAnsi="Times New Roman" w:cs="Times New Roman"/>
          <w:color w:val="000000"/>
          <w:lang w:eastAsia="ar-SA"/>
        </w:rPr>
        <w:t>системнодеятельностного</w:t>
      </w:r>
      <w:proofErr w:type="spellEnd"/>
      <w:r w:rsidRPr="00B57D30">
        <w:rPr>
          <w:rFonts w:ascii="Times New Roman" w:eastAsia="Times New Roman" w:hAnsi="Times New Roman" w:cs="Times New Roman"/>
          <w:color w:val="000000"/>
          <w:lang w:eastAsia="ar-SA"/>
        </w:rPr>
        <w:t xml:space="preserve"> подхода в обучении.</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2. Совершенствование  методики преподавания для организации работы с учащимися, мотивированными на учебу и с низкой мотивацией обучения.</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3. Продолжение  работы по реализации ФГОС.</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4. Развитие  и совершенствование  системы  работы по формированию жизненных компетенций учащихся</w:t>
      </w:r>
      <w:proofErr w:type="gramStart"/>
      <w:r w:rsidRPr="00B57D30">
        <w:rPr>
          <w:rFonts w:ascii="Times New Roman" w:eastAsia="Times New Roman" w:hAnsi="Times New Roman" w:cs="Times New Roman"/>
          <w:color w:val="000000"/>
          <w:lang w:eastAsia="ar-SA"/>
        </w:rPr>
        <w:t xml:space="preserve"> ,</w:t>
      </w:r>
      <w:proofErr w:type="gramEnd"/>
      <w:r w:rsidRPr="00B57D30">
        <w:rPr>
          <w:rFonts w:ascii="Times New Roman" w:eastAsia="Times New Roman" w:hAnsi="Times New Roman" w:cs="Times New Roman"/>
          <w:color w:val="000000"/>
          <w:lang w:eastAsia="ar-SA"/>
        </w:rPr>
        <w:t>их личностной и социальной успешности.</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5. Приведение  в систему работы  учителей-предметников по темам самообразования, активизация работы  по обобщению и  распространению педагогического опыта творчески работающих педагогов.</w:t>
      </w:r>
    </w:p>
    <w:p w:rsidR="00CD01A9" w:rsidRPr="00B57D30" w:rsidRDefault="00CD01A9" w:rsidP="00CD01A9">
      <w:pPr>
        <w:tabs>
          <w:tab w:val="left" w:pos="874"/>
        </w:tabs>
        <w:suppressAutoHyphens/>
        <w:spacing w:after="0" w:line="234" w:lineRule="auto"/>
        <w:ind w:right="20"/>
        <w:rPr>
          <w:rFonts w:ascii="Times New Roman" w:eastAsia="Times New Roman" w:hAnsi="Times New Roman" w:cs="Times New Roman"/>
          <w:color w:val="000000"/>
          <w:lang w:eastAsia="ar-SA"/>
        </w:rPr>
      </w:pPr>
      <w:r w:rsidRPr="00B57D30">
        <w:rPr>
          <w:rFonts w:ascii="Times New Roman" w:eastAsia="Times New Roman" w:hAnsi="Times New Roman" w:cs="Times New Roman"/>
          <w:lang w:eastAsia="ar-SA"/>
        </w:rPr>
        <w:lastRenderedPageBreak/>
        <w:t>6.Повышение  качества знаний учащихся по предметам через использование рациональных методов, приемов и технологии обучения, воспитания.</w:t>
      </w:r>
    </w:p>
    <w:p w:rsidR="00CD01A9" w:rsidRPr="00B57D30" w:rsidRDefault="00CD01A9" w:rsidP="00CD01A9">
      <w:pPr>
        <w:tabs>
          <w:tab w:val="left" w:pos="874"/>
        </w:tabs>
        <w:suppressAutoHyphens/>
        <w:spacing w:after="0" w:line="234" w:lineRule="auto"/>
        <w:ind w:right="20"/>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7. Активизация  работы школьного сайта</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8 .Продолжение работы по повышению  эффективности  работы методического объединения.</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9. Развитие  профессиональной компетентности  учителей через активное участие в работе ШМО, практических семинаров, педагогических конкурсов.</w:t>
      </w:r>
    </w:p>
    <w:p w:rsidR="00CD01A9" w:rsidRPr="00B57D30" w:rsidRDefault="00CD01A9" w:rsidP="00CD01A9">
      <w:pPr>
        <w:shd w:val="clear" w:color="auto" w:fill="FFFFFF"/>
        <w:suppressAutoHyphens/>
        <w:spacing w:after="0" w:line="294" w:lineRule="atLeast"/>
        <w:rPr>
          <w:rFonts w:ascii="Times New Roman" w:eastAsia="Times New Roman" w:hAnsi="Times New Roman" w:cs="Times New Roman"/>
          <w:color w:val="000000"/>
          <w:lang w:eastAsia="ar-SA"/>
        </w:rPr>
      </w:pP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Работа ШМО велась по следующим направлениям:</w:t>
      </w:r>
    </w:p>
    <w:p w:rsidR="00CD01A9" w:rsidRPr="00B57D30" w:rsidRDefault="00CD01A9" w:rsidP="006C21CB">
      <w:pPr>
        <w:numPr>
          <w:ilvl w:val="0"/>
          <w:numId w:val="15"/>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Аналитическая деятельность.</w:t>
      </w:r>
    </w:p>
    <w:p w:rsidR="00CD01A9" w:rsidRPr="00B57D30" w:rsidRDefault="00CD01A9" w:rsidP="006C21CB">
      <w:pPr>
        <w:numPr>
          <w:ilvl w:val="0"/>
          <w:numId w:val="15"/>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Информационная деятельность.</w:t>
      </w:r>
    </w:p>
    <w:p w:rsidR="00CD01A9" w:rsidRPr="00B57D30" w:rsidRDefault="00CD01A9" w:rsidP="006C21CB">
      <w:pPr>
        <w:numPr>
          <w:ilvl w:val="0"/>
          <w:numId w:val="15"/>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Организация методической деятельности.</w:t>
      </w:r>
    </w:p>
    <w:p w:rsidR="00CD01A9" w:rsidRPr="00B57D30" w:rsidRDefault="00CD01A9" w:rsidP="006C21CB">
      <w:pPr>
        <w:numPr>
          <w:ilvl w:val="0"/>
          <w:numId w:val="15"/>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Консультативная деятельность.</w:t>
      </w:r>
    </w:p>
    <w:p w:rsidR="00CD01A9" w:rsidRPr="00B57D30" w:rsidRDefault="00CD01A9" w:rsidP="006C21CB">
      <w:pPr>
        <w:numPr>
          <w:ilvl w:val="0"/>
          <w:numId w:val="15"/>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Организационные формы работы.</w:t>
      </w:r>
    </w:p>
    <w:p w:rsidR="00CD01A9" w:rsidRPr="00B57D30" w:rsidRDefault="00CD01A9" w:rsidP="00CD01A9">
      <w:pPr>
        <w:suppressAutoHyphens/>
        <w:spacing w:after="0" w:line="240" w:lineRule="auto"/>
        <w:rPr>
          <w:rFonts w:ascii="Times New Roman" w:eastAsia="Times New Roman" w:hAnsi="Times New Roman" w:cs="Times New Roman"/>
          <w:lang w:eastAsia="ar-SA"/>
        </w:rPr>
      </w:pPr>
    </w:p>
    <w:p w:rsidR="00CD01A9" w:rsidRPr="00B57D30" w:rsidRDefault="00CD01A9" w:rsidP="00CD01A9">
      <w:pPr>
        <w:tabs>
          <w:tab w:val="left" w:pos="760"/>
        </w:tabs>
        <w:suppressAutoHyphens/>
        <w:spacing w:after="0" w:line="0" w:lineRule="atLeast"/>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Учителя школы  работали  по темам самообразования:</w:t>
      </w:r>
    </w:p>
    <w:tbl>
      <w:tblPr>
        <w:tblpPr w:leftFromText="180" w:rightFromText="180" w:vertAnchor="text" w:horzAnchor="margin" w:tblpXSpec="center" w:tblpY="199"/>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4214"/>
      </w:tblGrid>
      <w:tr w:rsidR="00CD01A9" w:rsidRPr="00B57D30" w:rsidTr="00C32FD1">
        <w:tc>
          <w:tcPr>
            <w:tcW w:w="675"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jc w:val="center"/>
              <w:rPr>
                <w:rFonts w:ascii="Times New Roman" w:eastAsia="Times New Roman" w:hAnsi="Times New Roman" w:cs="Times New Roman"/>
                <w:bCs/>
                <w:i/>
                <w:iCs/>
                <w:color w:val="000000"/>
                <w:u w:color="FF00FF"/>
                <w:lang w:eastAsia="ar-SA"/>
              </w:rPr>
            </w:pPr>
            <w:r w:rsidRPr="00B57D30">
              <w:rPr>
                <w:rFonts w:ascii="Times New Roman" w:eastAsia="Times New Roman" w:hAnsi="Times New Roman" w:cs="Times New Roman"/>
                <w:bCs/>
                <w:i/>
                <w:iCs/>
                <w:color w:val="000000"/>
                <w:u w:color="FF00FF"/>
                <w:lang w:eastAsia="ar-SA"/>
              </w:rPr>
              <w:t>№</w:t>
            </w:r>
          </w:p>
          <w:p w:rsidR="00CD01A9" w:rsidRPr="00B57D30" w:rsidRDefault="00CD01A9" w:rsidP="00CD01A9">
            <w:pPr>
              <w:suppressAutoHyphens/>
              <w:spacing w:after="0" w:line="240" w:lineRule="auto"/>
              <w:jc w:val="center"/>
              <w:rPr>
                <w:rFonts w:ascii="Times New Roman" w:eastAsia="Times New Roman" w:hAnsi="Times New Roman" w:cs="Times New Roman"/>
                <w:bCs/>
                <w:i/>
                <w:iCs/>
                <w:color w:val="000000"/>
                <w:u w:color="FF00FF"/>
                <w:lang w:eastAsia="ar-SA"/>
              </w:rPr>
            </w:pPr>
            <w:proofErr w:type="gramStart"/>
            <w:r w:rsidRPr="00B57D30">
              <w:rPr>
                <w:rFonts w:ascii="Times New Roman" w:eastAsia="Times New Roman" w:hAnsi="Times New Roman" w:cs="Times New Roman"/>
                <w:bCs/>
                <w:i/>
                <w:iCs/>
                <w:color w:val="000000"/>
                <w:u w:color="FF00FF"/>
                <w:lang w:eastAsia="ar-SA"/>
              </w:rPr>
              <w:t>п</w:t>
            </w:r>
            <w:proofErr w:type="gramEnd"/>
            <w:r w:rsidRPr="00B57D30">
              <w:rPr>
                <w:rFonts w:ascii="Times New Roman" w:eastAsia="Times New Roman" w:hAnsi="Times New Roman" w:cs="Times New Roman"/>
                <w:bCs/>
                <w:i/>
                <w:iCs/>
                <w:color w:val="000000"/>
                <w:u w:color="FF00FF"/>
                <w:lang w:eastAsia="ar-SA"/>
              </w:rPr>
              <w:t>/п</w:t>
            </w:r>
          </w:p>
        </w:tc>
        <w:tc>
          <w:tcPr>
            <w:tcW w:w="5812"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jc w:val="center"/>
              <w:rPr>
                <w:rFonts w:ascii="Times New Roman" w:eastAsia="Times New Roman" w:hAnsi="Times New Roman" w:cs="Times New Roman"/>
                <w:bCs/>
                <w:i/>
                <w:iCs/>
                <w:color w:val="000000"/>
                <w:u w:color="FF00FF"/>
                <w:lang w:eastAsia="ar-SA"/>
              </w:rPr>
            </w:pPr>
            <w:r w:rsidRPr="00B57D30">
              <w:rPr>
                <w:rFonts w:ascii="Times New Roman" w:eastAsia="Times New Roman" w:hAnsi="Times New Roman" w:cs="Times New Roman"/>
                <w:bCs/>
                <w:i/>
                <w:iCs/>
                <w:color w:val="000000"/>
                <w:u w:color="FF00FF"/>
                <w:lang w:eastAsia="ar-SA"/>
              </w:rPr>
              <w:t>Ф.И.О.,</w:t>
            </w:r>
          </w:p>
          <w:p w:rsidR="00CD01A9" w:rsidRPr="00B57D30" w:rsidRDefault="00CD01A9" w:rsidP="00CD01A9">
            <w:pPr>
              <w:suppressAutoHyphens/>
              <w:spacing w:after="0" w:line="240" w:lineRule="auto"/>
              <w:jc w:val="center"/>
              <w:rPr>
                <w:rFonts w:ascii="Times New Roman" w:eastAsia="Times New Roman" w:hAnsi="Times New Roman" w:cs="Times New Roman"/>
                <w:bCs/>
                <w:i/>
                <w:iCs/>
                <w:color w:val="000000"/>
                <w:u w:color="FF00FF"/>
                <w:lang w:eastAsia="ar-SA"/>
              </w:rPr>
            </w:pPr>
            <w:r w:rsidRPr="00B57D30">
              <w:rPr>
                <w:rFonts w:ascii="Times New Roman" w:eastAsia="Times New Roman" w:hAnsi="Times New Roman" w:cs="Times New Roman"/>
                <w:bCs/>
                <w:i/>
                <w:iCs/>
                <w:color w:val="000000"/>
                <w:u w:color="FF00FF"/>
                <w:lang w:eastAsia="ar-SA"/>
              </w:rPr>
              <w:t>должность</w:t>
            </w:r>
          </w:p>
        </w:tc>
        <w:tc>
          <w:tcPr>
            <w:tcW w:w="4214"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jc w:val="center"/>
              <w:rPr>
                <w:rFonts w:ascii="Times New Roman" w:eastAsia="Times New Roman" w:hAnsi="Times New Roman" w:cs="Times New Roman"/>
                <w:bCs/>
                <w:i/>
                <w:iCs/>
                <w:color w:val="000000"/>
                <w:u w:color="FF00FF"/>
                <w:lang w:eastAsia="ar-SA"/>
              </w:rPr>
            </w:pPr>
            <w:r w:rsidRPr="00B57D30">
              <w:rPr>
                <w:rFonts w:ascii="Times New Roman" w:eastAsia="Times New Roman" w:hAnsi="Times New Roman" w:cs="Times New Roman"/>
                <w:bCs/>
                <w:i/>
                <w:iCs/>
                <w:color w:val="000000"/>
                <w:u w:color="FF00FF"/>
                <w:lang w:eastAsia="ar-SA"/>
              </w:rPr>
              <w:t>Тема творческой работы или самообразования</w:t>
            </w:r>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1.</w:t>
            </w:r>
          </w:p>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p>
        </w:tc>
        <w:tc>
          <w:tcPr>
            <w:tcW w:w="5812"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proofErr w:type="gramStart"/>
            <w:r w:rsidRPr="00B57D30">
              <w:rPr>
                <w:rFonts w:ascii="Times New Roman" w:eastAsia="Times New Roman" w:hAnsi="Times New Roman" w:cs="Times New Roman"/>
                <w:bCs/>
                <w:iCs/>
                <w:color w:val="000000"/>
                <w:u w:color="FF00FF"/>
                <w:lang w:eastAsia="ar-SA"/>
              </w:rPr>
              <w:t>Али-заде</w:t>
            </w:r>
            <w:proofErr w:type="gramEnd"/>
            <w:r w:rsidRPr="00B57D30">
              <w:rPr>
                <w:rFonts w:ascii="Times New Roman" w:eastAsia="Times New Roman" w:hAnsi="Times New Roman" w:cs="Times New Roman"/>
                <w:bCs/>
                <w:iCs/>
                <w:color w:val="000000"/>
                <w:u w:color="FF00FF"/>
                <w:lang w:eastAsia="ar-SA"/>
              </w:rPr>
              <w:t xml:space="preserve"> Лариса Александровна, учитель немецкого языка</w:t>
            </w:r>
          </w:p>
        </w:tc>
        <w:tc>
          <w:tcPr>
            <w:tcW w:w="4214"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 xml:space="preserve">Активизация познавательной деятельности  уч-ся </w:t>
            </w:r>
          </w:p>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 xml:space="preserve">на уроках немецкого языка. </w:t>
            </w:r>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2</w:t>
            </w:r>
          </w:p>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p>
        </w:tc>
        <w:tc>
          <w:tcPr>
            <w:tcW w:w="5812"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 xml:space="preserve">Большакова Галина Ивановна, учитель географии </w:t>
            </w:r>
          </w:p>
        </w:tc>
        <w:tc>
          <w:tcPr>
            <w:tcW w:w="4214"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Использование краеведческого материала на уроках географии</w:t>
            </w:r>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3</w:t>
            </w:r>
          </w:p>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p>
        </w:tc>
        <w:tc>
          <w:tcPr>
            <w:tcW w:w="5812"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 xml:space="preserve">Виноградова Светлана Александровна, учитель русского язык и литературы, </w:t>
            </w:r>
            <w:proofErr w:type="gramStart"/>
            <w:r w:rsidRPr="00B57D30">
              <w:rPr>
                <w:rFonts w:ascii="Times New Roman" w:eastAsia="Times New Roman" w:hAnsi="Times New Roman" w:cs="Times New Roman"/>
                <w:bCs/>
                <w:iCs/>
                <w:color w:val="000000"/>
                <w:u w:color="FF00FF"/>
                <w:lang w:eastAsia="ar-SA"/>
              </w:rPr>
              <w:t>ИЗО</w:t>
            </w:r>
            <w:proofErr w:type="gramEnd"/>
          </w:p>
        </w:tc>
        <w:tc>
          <w:tcPr>
            <w:tcW w:w="4214"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ind w:right="-108"/>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 xml:space="preserve">Развитие  творческих способностей учащихся на уроках литературы и </w:t>
            </w:r>
            <w:proofErr w:type="gramStart"/>
            <w:r w:rsidRPr="00B57D30">
              <w:rPr>
                <w:rFonts w:ascii="Times New Roman" w:eastAsia="Times New Roman" w:hAnsi="Times New Roman" w:cs="Times New Roman"/>
                <w:bCs/>
                <w:iCs/>
                <w:color w:val="000000"/>
                <w:u w:color="FF00FF"/>
                <w:lang w:eastAsia="ar-SA"/>
              </w:rPr>
              <w:t>ИЗО</w:t>
            </w:r>
            <w:proofErr w:type="gramEnd"/>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4</w:t>
            </w:r>
          </w:p>
        </w:tc>
        <w:tc>
          <w:tcPr>
            <w:tcW w:w="5812"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Иванов Владимир Николаевич, учитель математики и физики</w:t>
            </w:r>
          </w:p>
        </w:tc>
        <w:tc>
          <w:tcPr>
            <w:tcW w:w="4214"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Развитие пространственного мышления на уроках технологии и математики</w:t>
            </w:r>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5</w:t>
            </w:r>
          </w:p>
        </w:tc>
        <w:tc>
          <w:tcPr>
            <w:tcW w:w="5812"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Орлова Светлана Михайловна, учитель биологии и химии</w:t>
            </w:r>
          </w:p>
        </w:tc>
        <w:tc>
          <w:tcPr>
            <w:tcW w:w="4214"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Рациональная организация самостоятельной деятельности учащихся на уроках как средство развития познавательной деятельности</w:t>
            </w:r>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6</w:t>
            </w:r>
          </w:p>
        </w:tc>
        <w:tc>
          <w:tcPr>
            <w:tcW w:w="5812"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Марченкова Валентина Михайловна, учитель истории, обществознания и информатики</w:t>
            </w:r>
          </w:p>
        </w:tc>
        <w:tc>
          <w:tcPr>
            <w:tcW w:w="4214"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Пути и средства активизации познавательной деятельности школьников на уроках истории и обществознания</w:t>
            </w:r>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7</w:t>
            </w:r>
          </w:p>
        </w:tc>
        <w:tc>
          <w:tcPr>
            <w:tcW w:w="5812"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Щербакова Людмила Витальевна, учитель начальных классов</w:t>
            </w:r>
          </w:p>
        </w:tc>
        <w:tc>
          <w:tcPr>
            <w:tcW w:w="4214"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Компетентности подход в условиях внедрения ФГОС НОО</w:t>
            </w:r>
          </w:p>
        </w:tc>
      </w:tr>
      <w:tr w:rsidR="00CD01A9" w:rsidRPr="00B57D30" w:rsidTr="00C32FD1">
        <w:tc>
          <w:tcPr>
            <w:tcW w:w="675" w:type="dxa"/>
            <w:tcBorders>
              <w:top w:val="single" w:sz="4" w:space="0" w:color="auto"/>
              <w:left w:val="single" w:sz="4" w:space="0" w:color="auto"/>
              <w:bottom w:val="single" w:sz="4" w:space="0" w:color="auto"/>
              <w:right w:val="single" w:sz="4" w:space="0" w:color="auto"/>
            </w:tcBorders>
            <w:hideMark/>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8</w:t>
            </w:r>
          </w:p>
        </w:tc>
        <w:tc>
          <w:tcPr>
            <w:tcW w:w="5812"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Яковлева Любовь Васильевна, воспитатель ГПД</w:t>
            </w:r>
          </w:p>
        </w:tc>
        <w:tc>
          <w:tcPr>
            <w:tcW w:w="4214" w:type="dxa"/>
            <w:tcBorders>
              <w:top w:val="single" w:sz="4" w:space="0" w:color="auto"/>
              <w:left w:val="single" w:sz="4" w:space="0" w:color="auto"/>
              <w:bottom w:val="single" w:sz="4" w:space="0" w:color="auto"/>
              <w:right w:val="single" w:sz="4" w:space="0" w:color="auto"/>
            </w:tcBorders>
          </w:tcPr>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Традиционные и инновационные формы и методы воспитательной работы</w:t>
            </w:r>
          </w:p>
        </w:tc>
      </w:tr>
    </w:tbl>
    <w:p w:rsidR="00CD01A9" w:rsidRPr="00B57D30" w:rsidRDefault="00CD01A9" w:rsidP="00CD01A9">
      <w:pPr>
        <w:suppressAutoHyphens/>
        <w:spacing w:after="0" w:line="240" w:lineRule="auto"/>
        <w:rPr>
          <w:rFonts w:ascii="Times New Roman" w:eastAsia="Times New Roman" w:hAnsi="Times New Roman" w:cs="Times New Roman"/>
          <w:bCs/>
          <w:iCs/>
          <w:color w:val="000000"/>
          <w:u w:color="FF00FF"/>
          <w:lang w:eastAsia="ar-SA"/>
        </w:rPr>
      </w:pPr>
    </w:p>
    <w:p w:rsidR="00CD01A9" w:rsidRPr="00B57D30" w:rsidRDefault="00CD01A9" w:rsidP="00CD01A9">
      <w:pPr>
        <w:suppressAutoHyphens/>
        <w:spacing w:after="0" w:line="240" w:lineRule="auto"/>
        <w:jc w:val="both"/>
        <w:rPr>
          <w:rFonts w:ascii="Times New Roman" w:eastAsia="Times New Roman" w:hAnsi="Times New Roman" w:cs="Times New Roman"/>
          <w:bCs/>
          <w:iCs/>
          <w:color w:val="000000"/>
          <w:u w:color="FF00FF"/>
          <w:lang w:eastAsia="ar-SA"/>
        </w:rPr>
      </w:pPr>
      <w:r w:rsidRPr="00B57D30">
        <w:rPr>
          <w:rFonts w:ascii="Times New Roman" w:eastAsia="Times New Roman" w:hAnsi="Times New Roman" w:cs="Times New Roman"/>
          <w:bCs/>
          <w:iCs/>
          <w:color w:val="000000"/>
          <w:u w:color="FF00FF"/>
          <w:lang w:eastAsia="ar-SA"/>
        </w:rPr>
        <w:t>Опыт работы по теме самообразования  представлялся на заседаниях ШМО, методических неде</w:t>
      </w:r>
      <w:r w:rsidR="009437F3" w:rsidRPr="00B57D30">
        <w:rPr>
          <w:rFonts w:ascii="Times New Roman" w:eastAsia="Times New Roman" w:hAnsi="Times New Roman" w:cs="Times New Roman"/>
          <w:bCs/>
          <w:iCs/>
          <w:color w:val="000000"/>
          <w:u w:color="FF00FF"/>
          <w:lang w:eastAsia="ar-SA"/>
        </w:rPr>
        <w:t>лях, педсоветах.</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bCs/>
          <w:iCs/>
          <w:color w:val="000000"/>
          <w:u w:color="FF00FF"/>
          <w:lang w:eastAsia="ar-SA"/>
        </w:rPr>
        <w:t>В т</w:t>
      </w:r>
      <w:r w:rsidRPr="00B57D30">
        <w:rPr>
          <w:rFonts w:ascii="Times New Roman" w:eastAsia="Times New Roman" w:hAnsi="Times New Roman" w:cs="Times New Roman"/>
          <w:lang w:eastAsia="ar-SA"/>
        </w:rPr>
        <w:t>ечение года состоялось 5 запланированных заседаний методического объединения педагогов.</w:t>
      </w:r>
      <w:r w:rsidR="009437F3"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Рассмотрены наиболее актуальные вопросы работы школы:</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ознакомление с новыми нормативными документами; </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обеспечение качественной подготовки учеников к І и ІІ этапам Всероссийской олимпиады школьников, к промежуточной аттестации и ОГЭ;</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организация работы с одарёнными учащимися на уроках и во внеурочной деятельности; </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организация работы с </w:t>
      </w:r>
      <w:proofErr w:type="gramStart"/>
      <w:r w:rsidRPr="00B57D30">
        <w:rPr>
          <w:rFonts w:ascii="Times New Roman" w:eastAsia="Times New Roman" w:hAnsi="Times New Roman" w:cs="Times New Roman"/>
          <w:lang w:eastAsia="ar-SA"/>
        </w:rPr>
        <w:t>обучающимися</w:t>
      </w:r>
      <w:proofErr w:type="gramEnd"/>
      <w:r w:rsidRPr="00B57D30">
        <w:rPr>
          <w:rFonts w:ascii="Times New Roman" w:eastAsia="Times New Roman" w:hAnsi="Times New Roman" w:cs="Times New Roman"/>
          <w:lang w:eastAsia="ar-SA"/>
        </w:rPr>
        <w:t xml:space="preserve"> по предупреждению неуспеваемости; </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анализ состояния повышения профессиональной квалификации педагогов; </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подготовка и проведение аттестации педагогов и др. </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организация дистанционного </w:t>
      </w:r>
      <w:proofErr w:type="gramStart"/>
      <w:r w:rsidRPr="00B57D30">
        <w:rPr>
          <w:rFonts w:ascii="Times New Roman" w:eastAsia="Times New Roman" w:hAnsi="Times New Roman" w:cs="Times New Roman"/>
          <w:lang w:eastAsia="ar-SA"/>
        </w:rPr>
        <w:t>обучения по предметам</w:t>
      </w:r>
      <w:proofErr w:type="gramEnd"/>
      <w:r w:rsidRPr="00B57D30">
        <w:rPr>
          <w:rFonts w:ascii="Times New Roman" w:eastAsia="Times New Roman" w:hAnsi="Times New Roman" w:cs="Times New Roman"/>
          <w:lang w:eastAsia="ar-SA"/>
        </w:rPr>
        <w:t xml:space="preserve">. </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-о корректировке рабочих программ по предметам в</w:t>
      </w:r>
      <w:r w:rsidR="009437F3"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связи  с дистанционным обучением.</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Члены МО знакомились с методикой изучения сложных тем учебных программ, рассматривали материалы мониторинга учебно-воспитательного процесса, анализировали уровень и качество подготовки учащихся по предметам,</w:t>
      </w:r>
      <w:r w:rsidR="009437F3"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знакомились с результатами предметных олимпиад, конкурсов, обменивались опытом.</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lastRenderedPageBreak/>
        <w:t>Учителя МО работали над выявлением учащихся со скрытой и потенциальной одаренностью, в учебном процессе принимали во внимание  индивидуальные особенности детей; на уроках  создавались оптимальные условия для становления личности и развития талантов  учащихся.</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color w:val="222222"/>
          <w:shd w:val="clear" w:color="auto" w:fill="FDFDFD"/>
          <w:lang w:eastAsia="ar-SA"/>
        </w:rPr>
        <w:t>Научно-методическая работа в течение года была построена таким образом, чтобы максимально обеспечить развитие профессионализма учителей,</w:t>
      </w:r>
      <w:r w:rsidR="009437F3" w:rsidRPr="00B57D30">
        <w:rPr>
          <w:rFonts w:ascii="Times New Roman" w:eastAsia="Times New Roman" w:hAnsi="Times New Roman" w:cs="Times New Roman"/>
          <w:color w:val="222222"/>
          <w:shd w:val="clear" w:color="auto" w:fill="FDFDFD"/>
          <w:lang w:eastAsia="ar-SA"/>
        </w:rPr>
        <w:t xml:space="preserve"> </w:t>
      </w:r>
      <w:r w:rsidRPr="00B57D30">
        <w:rPr>
          <w:rFonts w:ascii="Times New Roman" w:eastAsia="Times New Roman" w:hAnsi="Times New Roman" w:cs="Times New Roman"/>
          <w:color w:val="222222"/>
          <w:shd w:val="clear" w:color="auto" w:fill="FDFDFD"/>
          <w:lang w:eastAsia="ar-SA"/>
        </w:rPr>
        <w:t xml:space="preserve">которые должны уметь работать в условиях внедрения ФГОС, инновационного содержания образования  и  дистанционного  обучения. </w:t>
      </w:r>
    </w:p>
    <w:p w:rsidR="00CD01A9" w:rsidRPr="00B57D30" w:rsidRDefault="00CD01A9" w:rsidP="00CD01A9">
      <w:pPr>
        <w:suppressAutoHyphens/>
        <w:spacing w:after="0" w:line="240" w:lineRule="auto"/>
        <w:jc w:val="both"/>
        <w:rPr>
          <w:rFonts w:ascii="Times New Roman" w:eastAsia="Times New Roman" w:hAnsi="Times New Roman" w:cs="Times New Roman"/>
          <w:color w:val="222222"/>
          <w:shd w:val="clear" w:color="auto" w:fill="FDFDFD"/>
          <w:lang w:eastAsia="ar-SA"/>
        </w:rPr>
      </w:pPr>
      <w:r w:rsidRPr="00B57D30">
        <w:rPr>
          <w:rFonts w:ascii="Times New Roman" w:eastAsia="Times New Roman" w:hAnsi="Times New Roman" w:cs="Times New Roman"/>
          <w:color w:val="222222"/>
          <w:shd w:val="clear" w:color="auto" w:fill="FDFDFD"/>
          <w:lang w:eastAsia="ar-SA"/>
        </w:rPr>
        <w:tab/>
        <w:t>В течение учебного года учителя активно привлекались в творческие группы по подготовке т</w:t>
      </w:r>
      <w:r w:rsidRPr="00B57D30">
        <w:rPr>
          <w:rFonts w:ascii="Times New Roman" w:eastAsia="Times New Roman" w:hAnsi="Times New Roman" w:cs="Times New Roman"/>
          <w:shd w:val="clear" w:color="auto" w:fill="FDFDFD"/>
          <w:lang w:eastAsia="ar-SA"/>
        </w:rPr>
        <w:t>ематических педсоветов: «Цифровая трансформация  образования: вызовы времени.» (октябрь 2020г.), «Обновление содержания и форм воспитательной работы в условиях реализации ФГОС»</w:t>
      </w:r>
      <w:proofErr w:type="gramStart"/>
      <w:r w:rsidRPr="00B57D30">
        <w:rPr>
          <w:rFonts w:ascii="Times New Roman" w:eastAsia="Times New Roman" w:hAnsi="Times New Roman" w:cs="Times New Roman"/>
          <w:shd w:val="clear" w:color="auto" w:fill="FDFDFD"/>
          <w:lang w:eastAsia="ar-SA"/>
        </w:rPr>
        <w:t>,(</w:t>
      </w:r>
      <w:proofErr w:type="gramEnd"/>
      <w:r w:rsidRPr="00B57D30">
        <w:rPr>
          <w:rFonts w:ascii="Times New Roman" w:eastAsia="Times New Roman" w:hAnsi="Times New Roman" w:cs="Times New Roman"/>
          <w:shd w:val="clear" w:color="auto" w:fill="FDFDFD"/>
          <w:lang w:eastAsia="ar-SA"/>
        </w:rPr>
        <w:t xml:space="preserve">ноябрь 2020г.», «Инновационные технологии в концепции реализации ФГОС» (февраль), « Система оценки и педагогический анализ результатов в условиях </w:t>
      </w:r>
      <w:proofErr w:type="spellStart"/>
      <w:r w:rsidRPr="00B57D30">
        <w:rPr>
          <w:rFonts w:ascii="Times New Roman" w:eastAsia="Times New Roman" w:hAnsi="Times New Roman" w:cs="Times New Roman"/>
          <w:shd w:val="clear" w:color="auto" w:fill="FDFDFD"/>
          <w:lang w:eastAsia="ar-SA"/>
        </w:rPr>
        <w:t>цифровизации</w:t>
      </w:r>
      <w:proofErr w:type="spellEnd"/>
      <w:r w:rsidRPr="00B57D30">
        <w:rPr>
          <w:rFonts w:ascii="Times New Roman" w:eastAsia="Times New Roman" w:hAnsi="Times New Roman" w:cs="Times New Roman"/>
          <w:shd w:val="clear" w:color="auto" w:fill="FDFDFD"/>
          <w:lang w:eastAsia="ar-SA"/>
        </w:rPr>
        <w:t xml:space="preserve"> образования» (апрель). </w:t>
      </w:r>
      <w:r w:rsidRPr="00B57D30">
        <w:rPr>
          <w:rFonts w:ascii="Times New Roman" w:eastAsia="Times New Roman" w:hAnsi="Times New Roman" w:cs="Times New Roman"/>
          <w:color w:val="222222"/>
          <w:shd w:val="clear" w:color="auto" w:fill="FDFDFD"/>
          <w:lang w:eastAsia="ar-SA"/>
        </w:rPr>
        <w:t xml:space="preserve"> «Организация промежуточной аттестации» (май 2021 г.). </w:t>
      </w:r>
    </w:p>
    <w:p w:rsidR="00CD01A9" w:rsidRPr="00B57D30" w:rsidRDefault="00CD01A9" w:rsidP="00CD01A9">
      <w:pPr>
        <w:suppressAutoHyphens/>
        <w:spacing w:after="0" w:line="240" w:lineRule="auto"/>
        <w:jc w:val="both"/>
        <w:rPr>
          <w:rFonts w:ascii="Times New Roman" w:eastAsia="Times New Roman" w:hAnsi="Times New Roman" w:cs="Times New Roman"/>
          <w:color w:val="222222"/>
          <w:shd w:val="clear" w:color="auto" w:fill="FDFDFD"/>
          <w:lang w:eastAsia="ar-SA"/>
        </w:rPr>
      </w:pPr>
      <w:r w:rsidRPr="00B57D30">
        <w:rPr>
          <w:rFonts w:ascii="Times New Roman" w:eastAsia="Times New Roman" w:hAnsi="Times New Roman" w:cs="Times New Roman"/>
          <w:lang w:eastAsia="ar-SA"/>
        </w:rPr>
        <w:t>Учителя МО принимали активное участие в работе районных методических объединений. Педагоги Большакова Г.И., Марченкова В.М., Виноградова С.А., Щербакова Л.В. в 2020-2021 учебном году неоднократно размещали  авторские  материалы на различных педагогических сайтах.</w:t>
      </w:r>
    </w:p>
    <w:p w:rsidR="000F5C16" w:rsidRPr="00B57D30" w:rsidRDefault="000F5C16" w:rsidP="000F5C16">
      <w:pPr>
        <w:suppressAutoHyphens/>
        <w:spacing w:after="0" w:line="240" w:lineRule="auto"/>
        <w:ind w:firstLine="708"/>
        <w:jc w:val="both"/>
        <w:rPr>
          <w:rFonts w:ascii="Times New Roman" w:eastAsia="Times New Roman" w:hAnsi="Times New Roman" w:cs="Times New Roman"/>
          <w:lang w:eastAsia="ar-SA"/>
        </w:rPr>
      </w:pPr>
    </w:p>
    <w:p w:rsidR="000F5C16" w:rsidRDefault="000F5C16" w:rsidP="000F5C16">
      <w:pPr>
        <w:suppressAutoHyphens/>
        <w:spacing w:after="0" w:line="240" w:lineRule="auto"/>
        <w:ind w:firstLine="708"/>
        <w:jc w:val="both"/>
        <w:rPr>
          <w:rFonts w:ascii="Times New Roman" w:eastAsia="Times New Roman" w:hAnsi="Times New Roman" w:cs="Times New Roman"/>
          <w:sz w:val="24"/>
          <w:szCs w:val="24"/>
          <w:lang w:eastAsia="ar-SA"/>
        </w:rPr>
      </w:pPr>
    </w:p>
    <w:p w:rsidR="00CD01A9" w:rsidRPr="00CD01A9" w:rsidRDefault="00CD01A9" w:rsidP="000F5C16">
      <w:pPr>
        <w:suppressAutoHyphens/>
        <w:spacing w:after="0" w:line="240" w:lineRule="auto"/>
        <w:ind w:firstLine="708"/>
        <w:jc w:val="both"/>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В 2020-2021уч</w:t>
      </w:r>
      <w:proofErr w:type="gramStart"/>
      <w:r w:rsidRPr="00CD01A9">
        <w:rPr>
          <w:rFonts w:ascii="Times New Roman" w:eastAsia="Times New Roman" w:hAnsi="Times New Roman" w:cs="Times New Roman"/>
          <w:sz w:val="24"/>
          <w:szCs w:val="24"/>
          <w:lang w:eastAsia="ar-SA"/>
        </w:rPr>
        <w:t>.г</w:t>
      </w:r>
      <w:proofErr w:type="gramEnd"/>
      <w:r w:rsidRPr="00CD01A9">
        <w:rPr>
          <w:rFonts w:ascii="Times New Roman" w:eastAsia="Times New Roman" w:hAnsi="Times New Roman" w:cs="Times New Roman"/>
          <w:sz w:val="24"/>
          <w:szCs w:val="24"/>
          <w:lang w:eastAsia="ar-SA"/>
        </w:rPr>
        <w:t>оду учителя  и учащиеся стали победителями интеллектуальных и творческих конкурсов.</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2552"/>
        <w:gridCol w:w="850"/>
        <w:gridCol w:w="1560"/>
        <w:gridCol w:w="850"/>
        <w:gridCol w:w="1985"/>
        <w:gridCol w:w="1275"/>
      </w:tblGrid>
      <w:tr w:rsidR="00CD01A9" w:rsidRPr="00CD01A9" w:rsidTr="00F82363">
        <w:tc>
          <w:tcPr>
            <w:tcW w:w="42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w:t>
            </w:r>
          </w:p>
        </w:tc>
        <w:tc>
          <w:tcPr>
            <w:tcW w:w="993"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Месяц</w:t>
            </w:r>
          </w:p>
        </w:tc>
        <w:tc>
          <w:tcPr>
            <w:tcW w:w="2552"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Наименование конкурса</w:t>
            </w:r>
          </w:p>
        </w:tc>
        <w:tc>
          <w:tcPr>
            <w:tcW w:w="85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Кол-во </w:t>
            </w:r>
            <w:proofErr w:type="spellStart"/>
            <w:r w:rsidRPr="00CD01A9">
              <w:rPr>
                <w:rFonts w:ascii="Times New Roman" w:eastAsia="Times New Roman" w:hAnsi="Times New Roman" w:cs="Times New Roman"/>
                <w:sz w:val="20"/>
                <w:szCs w:val="20"/>
                <w:lang w:eastAsia="ar-SA"/>
              </w:rPr>
              <w:t>участ</w:t>
            </w:r>
            <w:proofErr w:type="spellEnd"/>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ников</w:t>
            </w:r>
            <w:proofErr w:type="spellEnd"/>
          </w:p>
        </w:tc>
        <w:tc>
          <w:tcPr>
            <w:tcW w:w="156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Ф.И.О. участника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Класс</w:t>
            </w:r>
          </w:p>
        </w:tc>
        <w:tc>
          <w:tcPr>
            <w:tcW w:w="198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Ф.И.О. руководителя,</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должность</w:t>
            </w: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Результат</w:t>
            </w:r>
          </w:p>
        </w:tc>
      </w:tr>
      <w:tr w:rsidR="00CD01A9" w:rsidRPr="00CD01A9" w:rsidTr="00F82363">
        <w:trPr>
          <w:trHeight w:val="315"/>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tc>
        <w:tc>
          <w:tcPr>
            <w:tcW w:w="993"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Сентябрь</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Онлайн-марафон «Финансовая грамотность»</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Марченкова В.М.</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Марченкова В.М., учитель информатики</w:t>
            </w:r>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Сертификат участника</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(3человека)</w:t>
            </w:r>
          </w:p>
        </w:tc>
      </w:tr>
      <w:tr w:rsidR="00CD01A9" w:rsidRPr="00CD01A9" w:rsidTr="00F82363">
        <w:trPr>
          <w:trHeight w:val="262"/>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 И.</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r w:rsidR="00CD01A9" w:rsidRPr="00CD01A9" w:rsidTr="00F82363">
        <w:trPr>
          <w:trHeight w:val="262"/>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r w:rsidR="00CD01A9" w:rsidRPr="00CD01A9" w:rsidTr="00F82363">
        <w:trPr>
          <w:trHeight w:val="262"/>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Октябрь</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tabs>
                <w:tab w:val="left" w:pos="705"/>
              </w:tabs>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ab/>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 Региональная викторина «Герб и флаг Тверской области»</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12</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Яковлев Д.</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Щербакова Л.В., учитель начальных классов</w:t>
            </w:r>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Сертификат участника</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(12 человек)</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65"/>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Кутузов И.</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306"/>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Скрыдлов</w:t>
            </w:r>
            <w:proofErr w:type="spellEnd"/>
            <w:r w:rsidRPr="00CD01A9">
              <w:rPr>
                <w:rFonts w:ascii="Times New Roman" w:eastAsia="Times New Roman" w:hAnsi="Times New Roman" w:cs="Times New Roman"/>
                <w:sz w:val="20"/>
                <w:szCs w:val="20"/>
                <w:lang w:eastAsia="ar-SA"/>
              </w:rPr>
              <w:t xml:space="preserve">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25"/>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Орлова С.М., классный руководитель  4- 5 </w:t>
            </w:r>
            <w:proofErr w:type="spellStart"/>
            <w:r w:rsidRPr="00CD01A9">
              <w:rPr>
                <w:rFonts w:ascii="Times New Roman" w:eastAsia="Times New Roman" w:hAnsi="Times New Roman" w:cs="Times New Roman"/>
                <w:sz w:val="20"/>
                <w:szCs w:val="20"/>
                <w:lang w:eastAsia="ar-SA"/>
              </w:rPr>
              <w:t>кл</w:t>
            </w:r>
            <w:proofErr w:type="spellEnd"/>
            <w:r w:rsidRPr="00CD01A9">
              <w:rPr>
                <w:rFonts w:ascii="Times New Roman" w:eastAsia="Times New Roman" w:hAnsi="Times New Roman" w:cs="Times New Roman"/>
                <w:sz w:val="20"/>
                <w:szCs w:val="20"/>
                <w:lang w:eastAsia="ar-SA"/>
              </w:rPr>
              <w:t>.</w:t>
            </w: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12"/>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88"/>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Волкова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50"/>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Тиняев</w:t>
            </w:r>
            <w:proofErr w:type="spellEnd"/>
            <w:r w:rsidRPr="00CD01A9">
              <w:rPr>
                <w:rFonts w:ascii="Times New Roman" w:eastAsia="Times New Roman" w:hAnsi="Times New Roman" w:cs="Times New Roman"/>
                <w:sz w:val="20"/>
                <w:szCs w:val="20"/>
                <w:lang w:eastAsia="ar-SA"/>
              </w:rPr>
              <w:t xml:space="preserve"> Н.</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13"/>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 Г.</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6</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Виноградова С.А.,</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классный руководитель 6-7 </w:t>
            </w:r>
            <w:proofErr w:type="spellStart"/>
            <w:r w:rsidRPr="00CD01A9">
              <w:rPr>
                <w:rFonts w:ascii="Times New Roman" w:eastAsia="Times New Roman" w:hAnsi="Times New Roman" w:cs="Times New Roman"/>
                <w:sz w:val="20"/>
                <w:szCs w:val="20"/>
                <w:lang w:eastAsia="ar-SA"/>
              </w:rPr>
              <w:t>кл</w:t>
            </w:r>
            <w:proofErr w:type="spellEnd"/>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50"/>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Клюкина</w:t>
            </w:r>
            <w:proofErr w:type="spellEnd"/>
            <w:r w:rsidRPr="00CD01A9">
              <w:rPr>
                <w:rFonts w:ascii="Times New Roman" w:eastAsia="Times New Roman" w:hAnsi="Times New Roman" w:cs="Times New Roman"/>
                <w:sz w:val="20"/>
                <w:szCs w:val="20"/>
                <w:lang w:eastAsia="ar-SA"/>
              </w:rPr>
              <w:t xml:space="preserve">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7</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25"/>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Мальков И.</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7</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37"/>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 И.</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Яковлева Л.В., классный руководитель 8 </w:t>
            </w:r>
            <w:proofErr w:type="spellStart"/>
            <w:r w:rsidRPr="00CD01A9">
              <w:rPr>
                <w:rFonts w:ascii="Times New Roman" w:eastAsia="Times New Roman" w:hAnsi="Times New Roman" w:cs="Times New Roman"/>
                <w:sz w:val="20"/>
                <w:szCs w:val="20"/>
                <w:lang w:eastAsia="ar-SA"/>
              </w:rPr>
              <w:t>кл</w:t>
            </w:r>
            <w:proofErr w:type="spellEnd"/>
            <w:r w:rsidRPr="00CD01A9">
              <w:rPr>
                <w:rFonts w:ascii="Times New Roman" w:eastAsia="Times New Roman" w:hAnsi="Times New Roman" w:cs="Times New Roman"/>
                <w:sz w:val="20"/>
                <w:szCs w:val="20"/>
                <w:lang w:eastAsia="ar-SA"/>
              </w:rPr>
              <w:t>.</w:t>
            </w: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13"/>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425"/>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Большой  этнографический диктант 2020</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Марченкова В.М.</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Марченкова В.М., учитель информатики</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Сертификат участника</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 человека)</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37"/>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 И.</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225"/>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172"/>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 Г.</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6</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r>
      <w:tr w:rsidR="00CD01A9" w:rsidRPr="00CD01A9" w:rsidTr="00F82363">
        <w:trPr>
          <w:trHeight w:val="172"/>
        </w:trPr>
        <w:tc>
          <w:tcPr>
            <w:tcW w:w="42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Всероссийская олимпиада «Математика </w:t>
            </w:r>
            <w:proofErr w:type="gramStart"/>
            <w:r w:rsidRPr="00CD01A9">
              <w:rPr>
                <w:rFonts w:ascii="Times New Roman" w:eastAsia="Times New Roman" w:hAnsi="Times New Roman" w:cs="Times New Roman"/>
                <w:sz w:val="20"/>
                <w:szCs w:val="20"/>
                <w:lang w:eastAsia="ar-SA"/>
              </w:rPr>
              <w:t>–ц</w:t>
            </w:r>
            <w:proofErr w:type="gramEnd"/>
            <w:r w:rsidRPr="00CD01A9">
              <w:rPr>
                <w:rFonts w:ascii="Times New Roman" w:eastAsia="Times New Roman" w:hAnsi="Times New Roman" w:cs="Times New Roman"/>
                <w:sz w:val="20"/>
                <w:szCs w:val="20"/>
                <w:lang w:eastAsia="ar-SA"/>
              </w:rPr>
              <w:t>арица наук»</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198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Щербакова Г.И., учитель начальных классов</w:t>
            </w:r>
          </w:p>
        </w:tc>
        <w:tc>
          <w:tcPr>
            <w:tcW w:w="127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    1 место</w:t>
            </w:r>
          </w:p>
        </w:tc>
      </w:tr>
      <w:tr w:rsidR="00CD01A9" w:rsidRPr="00CD01A9" w:rsidTr="00F82363">
        <w:trPr>
          <w:trHeight w:val="222"/>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993"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Ноябрь </w:t>
            </w: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Районный конкурс декоративно-прикладного творчества «Рамка для маминой фотографии»</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Тиняев</w:t>
            </w:r>
            <w:proofErr w:type="spellEnd"/>
            <w:r w:rsidRPr="00CD01A9">
              <w:rPr>
                <w:rFonts w:ascii="Times New Roman" w:eastAsia="Times New Roman" w:hAnsi="Times New Roman" w:cs="Times New Roman"/>
                <w:sz w:val="20"/>
                <w:szCs w:val="20"/>
                <w:lang w:eastAsia="ar-SA"/>
              </w:rPr>
              <w:t xml:space="preserve"> Н.</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Виноградова  С.А., учитель </w:t>
            </w:r>
            <w:proofErr w:type="gramStart"/>
            <w:r w:rsidRPr="00CD01A9">
              <w:rPr>
                <w:rFonts w:ascii="Times New Roman" w:eastAsia="Times New Roman" w:hAnsi="Times New Roman" w:cs="Times New Roman"/>
                <w:sz w:val="20"/>
                <w:szCs w:val="20"/>
                <w:lang w:eastAsia="ar-SA"/>
              </w:rPr>
              <w:t>ИЗО</w:t>
            </w:r>
            <w:proofErr w:type="gramEnd"/>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 место</w:t>
            </w:r>
          </w:p>
        </w:tc>
      </w:tr>
      <w:tr w:rsidR="00CD01A9" w:rsidRPr="00CD01A9" w:rsidTr="00F82363">
        <w:trPr>
          <w:trHeight w:val="222"/>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Мальков И.</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7</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 место</w:t>
            </w:r>
          </w:p>
        </w:tc>
      </w:tr>
      <w:tr w:rsidR="00CD01A9" w:rsidRPr="00CD01A9" w:rsidTr="00F82363">
        <w:trPr>
          <w:trHeight w:val="309"/>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 место</w:t>
            </w:r>
          </w:p>
        </w:tc>
      </w:tr>
      <w:tr w:rsidR="00CD01A9" w:rsidRPr="00CD01A9" w:rsidTr="00F82363">
        <w:trPr>
          <w:trHeight w:val="1139"/>
        </w:trPr>
        <w:tc>
          <w:tcPr>
            <w:tcW w:w="42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6</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Декабрь</w:t>
            </w:r>
          </w:p>
        </w:tc>
        <w:tc>
          <w:tcPr>
            <w:tcW w:w="2552"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Международная олимпиада проекта </w:t>
            </w:r>
            <w:proofErr w:type="spellStart"/>
            <w:r w:rsidRPr="00CD01A9">
              <w:rPr>
                <w:rFonts w:ascii="Times New Roman" w:eastAsia="Times New Roman" w:hAnsi="Times New Roman" w:cs="Times New Roman"/>
                <w:sz w:val="20"/>
                <w:szCs w:val="20"/>
                <w:lang w:val="en-US" w:eastAsia="ar-SA"/>
              </w:rPr>
              <w:t>videouroki</w:t>
            </w:r>
            <w:proofErr w:type="spellEnd"/>
            <w:r w:rsidRPr="00CD01A9">
              <w:rPr>
                <w:rFonts w:ascii="Times New Roman" w:eastAsia="Times New Roman" w:hAnsi="Times New Roman" w:cs="Times New Roman"/>
                <w:sz w:val="20"/>
                <w:szCs w:val="20"/>
                <w:lang w:eastAsia="ar-SA"/>
              </w:rPr>
              <w:t>.</w:t>
            </w:r>
            <w:r w:rsidRPr="00CD01A9">
              <w:rPr>
                <w:rFonts w:ascii="Times New Roman" w:eastAsia="Times New Roman" w:hAnsi="Times New Roman" w:cs="Times New Roman"/>
                <w:sz w:val="20"/>
                <w:szCs w:val="20"/>
                <w:lang w:val="en-US" w:eastAsia="ar-SA"/>
              </w:rPr>
              <w:t>net</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 «Олимпиада по окружающему миру 4 </w:t>
            </w:r>
            <w:proofErr w:type="spellStart"/>
            <w:r w:rsidRPr="00CD01A9">
              <w:rPr>
                <w:rFonts w:ascii="Times New Roman" w:eastAsia="Times New Roman" w:hAnsi="Times New Roman" w:cs="Times New Roman"/>
                <w:sz w:val="20"/>
                <w:szCs w:val="20"/>
                <w:lang w:eastAsia="ar-SA"/>
              </w:rPr>
              <w:t>кл</w:t>
            </w:r>
            <w:proofErr w:type="spellEnd"/>
            <w:r w:rsidRPr="00CD01A9">
              <w:rPr>
                <w:rFonts w:ascii="Times New Roman" w:eastAsia="Times New Roman" w:hAnsi="Times New Roman" w:cs="Times New Roman"/>
                <w:sz w:val="20"/>
                <w:szCs w:val="20"/>
                <w:lang w:eastAsia="ar-SA"/>
              </w:rPr>
              <w:t>.»</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198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Марченкова В.М., учитель истории и обществознания</w:t>
            </w:r>
          </w:p>
        </w:tc>
        <w:tc>
          <w:tcPr>
            <w:tcW w:w="127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     2 место</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r w:rsidR="00CD01A9" w:rsidRPr="00CD01A9" w:rsidTr="00F82363">
        <w:trPr>
          <w:trHeight w:val="300"/>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lastRenderedPageBreak/>
              <w:t>7</w:t>
            </w: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rPr>
              <w:t>Всероссийская образовательная олимпиада</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Скрыдлов</w:t>
            </w:r>
            <w:proofErr w:type="spellEnd"/>
            <w:r w:rsidRPr="00CD01A9">
              <w:rPr>
                <w:rFonts w:ascii="Times New Roman" w:eastAsia="Times New Roman" w:hAnsi="Times New Roman" w:cs="Times New Roman"/>
                <w:sz w:val="20"/>
                <w:szCs w:val="20"/>
                <w:lang w:eastAsia="ar-SA"/>
              </w:rPr>
              <w:t xml:space="preserve">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98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Щербакова Л.В., учитель начальных классов</w:t>
            </w: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 место</w:t>
            </w:r>
          </w:p>
        </w:tc>
      </w:tr>
      <w:tr w:rsidR="00CD01A9" w:rsidRPr="00CD01A9" w:rsidTr="00F82363">
        <w:trPr>
          <w:trHeight w:val="288"/>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 И.</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Марченкова В.М., учитель информатики</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 место</w:t>
            </w:r>
          </w:p>
        </w:tc>
      </w:tr>
      <w:tr w:rsidR="00CD01A9" w:rsidRPr="00CD01A9" w:rsidTr="00F82363">
        <w:trPr>
          <w:trHeight w:val="230"/>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В.</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r w:rsidR="00CD01A9" w:rsidRPr="00CD01A9" w:rsidTr="00F82363">
        <w:trPr>
          <w:trHeight w:val="278"/>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 место</w:t>
            </w:r>
          </w:p>
        </w:tc>
      </w:tr>
      <w:tr w:rsidR="00CD01A9" w:rsidRPr="00CD01A9" w:rsidTr="00F82363">
        <w:trPr>
          <w:trHeight w:val="388"/>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8</w:t>
            </w: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rPr>
            </w:pPr>
            <w:r w:rsidRPr="00CD01A9">
              <w:rPr>
                <w:rFonts w:ascii="Times New Roman" w:eastAsia="Times New Roman" w:hAnsi="Times New Roman" w:cs="Times New Roman"/>
                <w:sz w:val="20"/>
                <w:szCs w:val="20"/>
                <w:lang w:eastAsia="ar-SA"/>
              </w:rPr>
              <w:t>Областной экологический творческий конкурс «Елочка  - 2020»</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Скрыдлов</w:t>
            </w:r>
            <w:proofErr w:type="spellEnd"/>
            <w:r w:rsidRPr="00CD01A9">
              <w:rPr>
                <w:rFonts w:ascii="Times New Roman" w:eastAsia="Times New Roman" w:hAnsi="Times New Roman" w:cs="Times New Roman"/>
                <w:sz w:val="20"/>
                <w:szCs w:val="20"/>
                <w:lang w:eastAsia="ar-SA"/>
              </w:rPr>
              <w:t xml:space="preserve">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Щербакова Л.В., учитель начальных классов</w:t>
            </w:r>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Свидетель</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ство</w:t>
            </w:r>
            <w:proofErr w:type="spellEnd"/>
            <w:r w:rsidRPr="00CD01A9">
              <w:rPr>
                <w:rFonts w:ascii="Times New Roman" w:eastAsia="Times New Roman" w:hAnsi="Times New Roman" w:cs="Times New Roman"/>
                <w:sz w:val="20"/>
                <w:szCs w:val="20"/>
                <w:lang w:eastAsia="ar-SA"/>
              </w:rPr>
              <w:t xml:space="preserve"> участника</w:t>
            </w:r>
          </w:p>
        </w:tc>
      </w:tr>
      <w:tr w:rsidR="00CD01A9" w:rsidRPr="00CD01A9" w:rsidTr="00F82363">
        <w:trPr>
          <w:trHeight w:val="289"/>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r w:rsidR="00CD01A9" w:rsidRPr="00CD01A9" w:rsidTr="00F82363">
        <w:trPr>
          <w:trHeight w:val="314"/>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9</w:t>
            </w:r>
          </w:p>
        </w:tc>
        <w:tc>
          <w:tcPr>
            <w:tcW w:w="993"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Март</w:t>
            </w: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rPr>
              <w:t>Соревнования по биатлону на Кубок Кавалера Ордена Мужества Сергея Козлова</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 Г.</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6</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Большакова Г.И., учитель физкультуры</w:t>
            </w:r>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Сертификат участника</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 чел.)</w:t>
            </w:r>
          </w:p>
        </w:tc>
      </w:tr>
      <w:tr w:rsidR="00CD01A9" w:rsidRPr="00CD01A9" w:rsidTr="00F82363">
        <w:trPr>
          <w:trHeight w:val="363"/>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r w:rsidR="00CD01A9" w:rsidRPr="00CD01A9" w:rsidTr="00F82363">
        <w:trPr>
          <w:trHeight w:val="226"/>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10</w:t>
            </w:r>
          </w:p>
        </w:tc>
        <w:tc>
          <w:tcPr>
            <w:tcW w:w="993"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Апрель</w:t>
            </w:r>
          </w:p>
        </w:tc>
        <w:tc>
          <w:tcPr>
            <w:tcW w:w="2552"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Муниципальный конкурс  </w:t>
            </w:r>
            <w:proofErr w:type="gramStart"/>
            <w:r w:rsidRPr="00CD01A9">
              <w:rPr>
                <w:rFonts w:ascii="Times New Roman" w:eastAsia="Times New Roman" w:hAnsi="Times New Roman" w:cs="Times New Roman"/>
                <w:sz w:val="20"/>
                <w:szCs w:val="20"/>
                <w:lang w:eastAsia="ar-SA"/>
              </w:rPr>
              <w:t>декоративно-прикладного</w:t>
            </w:r>
            <w:proofErr w:type="gramEnd"/>
            <w:r w:rsidRPr="00CD01A9">
              <w:rPr>
                <w:rFonts w:ascii="Times New Roman" w:eastAsia="Times New Roman" w:hAnsi="Times New Roman" w:cs="Times New Roman"/>
                <w:sz w:val="20"/>
                <w:szCs w:val="20"/>
                <w:lang w:eastAsia="ar-SA"/>
              </w:rPr>
              <w:t xml:space="preserve"> </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творчества «Святая Пасха»</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Яковлев Д.</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Щербакова Л.В., учитель начальных классов</w:t>
            </w: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 место</w:t>
            </w:r>
          </w:p>
        </w:tc>
      </w:tr>
      <w:tr w:rsidR="00CD01A9" w:rsidRPr="00CD01A9" w:rsidTr="00F82363">
        <w:trPr>
          <w:trHeight w:val="262"/>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Скрыдлов</w:t>
            </w:r>
            <w:proofErr w:type="spellEnd"/>
            <w:r w:rsidRPr="00CD01A9">
              <w:rPr>
                <w:rFonts w:ascii="Times New Roman" w:eastAsia="Times New Roman" w:hAnsi="Times New Roman" w:cs="Times New Roman"/>
                <w:sz w:val="20"/>
                <w:szCs w:val="20"/>
                <w:lang w:eastAsia="ar-SA"/>
              </w:rPr>
              <w:t xml:space="preserve">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 место</w:t>
            </w:r>
          </w:p>
        </w:tc>
      </w:tr>
      <w:tr w:rsidR="00CD01A9" w:rsidRPr="00CD01A9" w:rsidTr="00F82363">
        <w:trPr>
          <w:trHeight w:val="176"/>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 место</w:t>
            </w:r>
          </w:p>
        </w:tc>
      </w:tr>
      <w:tr w:rsidR="00CD01A9" w:rsidRPr="00CD01A9" w:rsidTr="00F82363">
        <w:trPr>
          <w:trHeight w:val="176"/>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Виноградова С. А.,</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учитель  </w:t>
            </w:r>
            <w:proofErr w:type="gramStart"/>
            <w:r w:rsidRPr="00CD01A9">
              <w:rPr>
                <w:rFonts w:ascii="Times New Roman" w:eastAsia="Times New Roman" w:hAnsi="Times New Roman" w:cs="Times New Roman"/>
                <w:sz w:val="20"/>
                <w:szCs w:val="20"/>
                <w:lang w:eastAsia="ar-SA"/>
              </w:rPr>
              <w:t>ИЗО</w:t>
            </w:r>
            <w:proofErr w:type="gramEnd"/>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 место</w:t>
            </w:r>
          </w:p>
        </w:tc>
      </w:tr>
      <w:tr w:rsidR="00CD01A9" w:rsidRPr="00CD01A9" w:rsidTr="00F82363">
        <w:trPr>
          <w:trHeight w:val="450"/>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Волкова В.</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 место</w:t>
            </w:r>
          </w:p>
        </w:tc>
      </w:tr>
      <w:tr w:rsidR="00CD01A9" w:rsidRPr="00CD01A9" w:rsidTr="00F82363">
        <w:trPr>
          <w:trHeight w:val="450"/>
        </w:trPr>
        <w:tc>
          <w:tcPr>
            <w:tcW w:w="42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11</w:t>
            </w: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Всероссийский детско-юношеский творческий конкурс, посвященный празднику Пасхи «Воскресение Христово»</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Скрыдлов</w:t>
            </w:r>
            <w:proofErr w:type="spellEnd"/>
            <w:r w:rsidRPr="00CD01A9">
              <w:rPr>
                <w:rFonts w:ascii="Times New Roman" w:eastAsia="Times New Roman" w:hAnsi="Times New Roman" w:cs="Times New Roman"/>
                <w:sz w:val="20"/>
                <w:szCs w:val="20"/>
                <w:lang w:eastAsia="ar-SA"/>
              </w:rPr>
              <w:t xml:space="preserve"> Алексей</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98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Щербакова Л.В., </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учитель начальных классов</w:t>
            </w: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Диплом Лауреата </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 степени</w:t>
            </w:r>
          </w:p>
        </w:tc>
      </w:tr>
      <w:tr w:rsidR="00CD01A9" w:rsidRPr="00CD01A9" w:rsidTr="00F82363">
        <w:trPr>
          <w:trHeight w:val="450"/>
        </w:trPr>
        <w:tc>
          <w:tcPr>
            <w:tcW w:w="42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12</w:t>
            </w: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Образовательный марафон «Мистические Бермуды»</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Парамонова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4</w:t>
            </w:r>
          </w:p>
        </w:tc>
        <w:tc>
          <w:tcPr>
            <w:tcW w:w="198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Марченкова В.М., учитель истории и обществознания</w:t>
            </w: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Грамота участника</w:t>
            </w:r>
          </w:p>
        </w:tc>
      </w:tr>
      <w:tr w:rsidR="00CD01A9" w:rsidRPr="00CD01A9" w:rsidTr="00F82363">
        <w:trPr>
          <w:trHeight w:val="450"/>
        </w:trPr>
        <w:tc>
          <w:tcPr>
            <w:tcW w:w="42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13</w:t>
            </w: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tcPr>
          <w:p w:rsidR="00CD01A9" w:rsidRPr="00CD01A9" w:rsidRDefault="00CD01A9" w:rsidP="00CD01A9">
            <w:pPr>
              <w:tabs>
                <w:tab w:val="left" w:pos="10800"/>
                <w:tab w:val="left" w:pos="11160"/>
              </w:tabs>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Районный экологический субботник</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25</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Учащиеся -10 Учителя -8</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сотрудники -7</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985"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Большакова Г.И.- директор школы</w:t>
            </w:r>
          </w:p>
        </w:tc>
        <w:tc>
          <w:tcPr>
            <w:tcW w:w="1275"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w:t>
            </w:r>
          </w:p>
        </w:tc>
      </w:tr>
      <w:tr w:rsidR="00CD01A9" w:rsidRPr="00CD01A9" w:rsidTr="00F82363">
        <w:trPr>
          <w:trHeight w:val="256"/>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14</w:t>
            </w:r>
          </w:p>
        </w:tc>
        <w:tc>
          <w:tcPr>
            <w:tcW w:w="993"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Май</w:t>
            </w:r>
          </w:p>
        </w:tc>
        <w:tc>
          <w:tcPr>
            <w:tcW w:w="2552" w:type="dxa"/>
            <w:vMerge w:val="restart"/>
          </w:tcPr>
          <w:p w:rsidR="00CD01A9" w:rsidRPr="00CD01A9" w:rsidRDefault="00CD01A9" w:rsidP="00CD01A9">
            <w:pPr>
              <w:tabs>
                <w:tab w:val="left" w:pos="10800"/>
                <w:tab w:val="left" w:pos="11160"/>
              </w:tabs>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Региональный конкурс, приуроченный к акции памяти «Ласточка Победы»</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Яковлев Д.</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Щербакова Л.В., учитель начальных классов</w:t>
            </w:r>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Сертификат участника</w:t>
            </w:r>
          </w:p>
        </w:tc>
      </w:tr>
      <w:tr w:rsidR="00CD01A9" w:rsidRPr="00CD01A9" w:rsidTr="00F82363">
        <w:trPr>
          <w:trHeight w:val="651"/>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tabs>
                <w:tab w:val="left" w:pos="10800"/>
                <w:tab w:val="left" w:pos="11160"/>
              </w:tabs>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Скрыдлов</w:t>
            </w:r>
            <w:proofErr w:type="spellEnd"/>
            <w:r w:rsidRPr="00CD01A9">
              <w:rPr>
                <w:rFonts w:ascii="Times New Roman" w:eastAsia="Times New Roman" w:hAnsi="Times New Roman" w:cs="Times New Roman"/>
                <w:sz w:val="20"/>
                <w:szCs w:val="20"/>
                <w:lang w:eastAsia="ar-SA"/>
              </w:rPr>
              <w:t xml:space="preserve">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3</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r w:rsidR="00CD01A9" w:rsidRPr="00CD01A9" w:rsidTr="00F82363">
        <w:trPr>
          <w:trHeight w:val="289"/>
        </w:trPr>
        <w:tc>
          <w:tcPr>
            <w:tcW w:w="42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15</w:t>
            </w: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val="restart"/>
          </w:tcPr>
          <w:p w:rsidR="00CD01A9" w:rsidRPr="00CD01A9" w:rsidRDefault="00CD01A9" w:rsidP="00CD01A9">
            <w:pPr>
              <w:tabs>
                <w:tab w:val="left" w:pos="10800"/>
                <w:tab w:val="left" w:pos="11160"/>
              </w:tabs>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Региональный творческий конкурс «Ребёнок в мире права и закона»</w:t>
            </w:r>
          </w:p>
        </w:tc>
        <w:tc>
          <w:tcPr>
            <w:tcW w:w="850"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w:t>
            </w: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Волкова А.</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985" w:type="dxa"/>
            <w:vMerge w:val="restart"/>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Виноградова С. А.,</w:t>
            </w:r>
          </w:p>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 xml:space="preserve">учитель  </w:t>
            </w:r>
            <w:proofErr w:type="gramStart"/>
            <w:r w:rsidRPr="00CD01A9">
              <w:rPr>
                <w:rFonts w:ascii="Times New Roman" w:eastAsia="Times New Roman" w:hAnsi="Times New Roman" w:cs="Times New Roman"/>
                <w:sz w:val="20"/>
                <w:szCs w:val="20"/>
                <w:lang w:eastAsia="ar-SA"/>
              </w:rPr>
              <w:t>ИЗО</w:t>
            </w:r>
            <w:proofErr w:type="gramEnd"/>
          </w:p>
        </w:tc>
        <w:tc>
          <w:tcPr>
            <w:tcW w:w="1275" w:type="dxa"/>
            <w:vMerge w:val="restart"/>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Грамота участника</w:t>
            </w:r>
          </w:p>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(2 чел.)</w:t>
            </w:r>
          </w:p>
        </w:tc>
      </w:tr>
      <w:tr w:rsidR="00CD01A9" w:rsidRPr="00CD01A9" w:rsidTr="00F82363">
        <w:trPr>
          <w:trHeight w:val="388"/>
        </w:trPr>
        <w:tc>
          <w:tcPr>
            <w:tcW w:w="42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993"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2552" w:type="dxa"/>
            <w:vMerge/>
          </w:tcPr>
          <w:p w:rsidR="00CD01A9" w:rsidRPr="00CD01A9" w:rsidRDefault="00CD01A9" w:rsidP="00CD01A9">
            <w:pPr>
              <w:tabs>
                <w:tab w:val="left" w:pos="10800"/>
                <w:tab w:val="left" w:pos="11160"/>
              </w:tabs>
              <w:suppressAutoHyphens/>
              <w:spacing w:after="0" w:line="240" w:lineRule="auto"/>
              <w:rPr>
                <w:rFonts w:ascii="Times New Roman" w:eastAsia="Times New Roman" w:hAnsi="Times New Roman" w:cs="Times New Roman"/>
                <w:sz w:val="20"/>
                <w:szCs w:val="20"/>
                <w:lang w:eastAsia="ar-SA"/>
              </w:rPr>
            </w:pPr>
          </w:p>
        </w:tc>
        <w:tc>
          <w:tcPr>
            <w:tcW w:w="850"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c>
          <w:tcPr>
            <w:tcW w:w="1560" w:type="dxa"/>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roofErr w:type="spellStart"/>
            <w:r w:rsidRPr="00CD01A9">
              <w:rPr>
                <w:rFonts w:ascii="Times New Roman" w:eastAsia="Times New Roman" w:hAnsi="Times New Roman" w:cs="Times New Roman"/>
                <w:sz w:val="20"/>
                <w:szCs w:val="20"/>
                <w:lang w:eastAsia="ar-SA"/>
              </w:rPr>
              <w:t>Тиняев</w:t>
            </w:r>
            <w:proofErr w:type="spellEnd"/>
            <w:r w:rsidRPr="00CD01A9">
              <w:rPr>
                <w:rFonts w:ascii="Times New Roman" w:eastAsia="Times New Roman" w:hAnsi="Times New Roman" w:cs="Times New Roman"/>
                <w:sz w:val="20"/>
                <w:szCs w:val="20"/>
                <w:lang w:eastAsia="ar-SA"/>
              </w:rPr>
              <w:t xml:space="preserve">  Н.</w:t>
            </w:r>
          </w:p>
        </w:tc>
        <w:tc>
          <w:tcPr>
            <w:tcW w:w="850" w:type="dxa"/>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r w:rsidRPr="00CD01A9">
              <w:rPr>
                <w:rFonts w:ascii="Times New Roman" w:eastAsia="Times New Roman" w:hAnsi="Times New Roman" w:cs="Times New Roman"/>
                <w:sz w:val="20"/>
                <w:szCs w:val="20"/>
                <w:lang w:eastAsia="ar-SA"/>
              </w:rPr>
              <w:t>5</w:t>
            </w:r>
          </w:p>
        </w:tc>
        <w:tc>
          <w:tcPr>
            <w:tcW w:w="1985" w:type="dxa"/>
            <w:vMerge/>
          </w:tcPr>
          <w:p w:rsidR="00CD01A9" w:rsidRPr="00CD01A9" w:rsidRDefault="00CD01A9" w:rsidP="00CD01A9">
            <w:pPr>
              <w:suppressAutoHyphens/>
              <w:spacing w:after="0" w:line="240" w:lineRule="auto"/>
              <w:rPr>
                <w:rFonts w:ascii="Times New Roman" w:eastAsia="Times New Roman" w:hAnsi="Times New Roman" w:cs="Times New Roman"/>
                <w:sz w:val="20"/>
                <w:szCs w:val="20"/>
                <w:lang w:eastAsia="ar-SA"/>
              </w:rPr>
            </w:pPr>
          </w:p>
        </w:tc>
        <w:tc>
          <w:tcPr>
            <w:tcW w:w="1275" w:type="dxa"/>
            <w:vMerge/>
          </w:tcPr>
          <w:p w:rsidR="00CD01A9" w:rsidRPr="00CD01A9" w:rsidRDefault="00CD01A9" w:rsidP="00CD01A9">
            <w:pPr>
              <w:suppressAutoHyphens/>
              <w:spacing w:after="0" w:line="240" w:lineRule="auto"/>
              <w:jc w:val="center"/>
              <w:rPr>
                <w:rFonts w:ascii="Times New Roman" w:eastAsia="Times New Roman" w:hAnsi="Times New Roman" w:cs="Times New Roman"/>
                <w:sz w:val="20"/>
                <w:szCs w:val="20"/>
                <w:lang w:eastAsia="ar-SA"/>
              </w:rPr>
            </w:pPr>
          </w:p>
        </w:tc>
      </w:tr>
    </w:tbl>
    <w:p w:rsidR="00B57D30" w:rsidRDefault="009437F3" w:rsidP="00CD01A9">
      <w:pPr>
        <w:suppressAutoHyphens/>
        <w:spacing w:after="0" w:line="240" w:lineRule="auto"/>
        <w:contextualSpacing/>
        <w:rPr>
          <w:rFonts w:ascii="Times New Roman" w:eastAsia="Times New Roman" w:hAnsi="Times New Roman" w:cs="Times New Roman"/>
          <w:b/>
          <w:sz w:val="16"/>
          <w:szCs w:val="16"/>
          <w:lang w:eastAsia="ar-SA"/>
        </w:rPr>
      </w:pPr>
      <w:r>
        <w:rPr>
          <w:rFonts w:ascii="Times New Roman" w:eastAsia="Times New Roman" w:hAnsi="Times New Roman" w:cs="Times New Roman"/>
          <w:b/>
          <w:sz w:val="16"/>
          <w:szCs w:val="16"/>
          <w:lang w:eastAsia="ar-SA"/>
        </w:rPr>
        <w:t xml:space="preserve">                                                              </w:t>
      </w:r>
    </w:p>
    <w:p w:rsidR="00CD01A9" w:rsidRPr="00CD01A9" w:rsidRDefault="009437F3" w:rsidP="00CD01A9">
      <w:pPr>
        <w:suppressAutoHyphens/>
        <w:spacing w:after="0" w:line="240" w:lineRule="auto"/>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16"/>
          <w:szCs w:val="16"/>
          <w:lang w:eastAsia="ar-SA"/>
        </w:rPr>
        <w:t xml:space="preserve"> </w:t>
      </w:r>
      <w:proofErr w:type="gramStart"/>
      <w:r w:rsidR="00CD01A9" w:rsidRPr="00CD01A9">
        <w:rPr>
          <w:rFonts w:ascii="Times New Roman" w:eastAsia="Times New Roman" w:hAnsi="Times New Roman" w:cs="Times New Roman"/>
          <w:b/>
          <w:sz w:val="24"/>
          <w:szCs w:val="24"/>
          <w:lang w:eastAsia="ar-SA"/>
        </w:rPr>
        <w:t>Участие обуч</w:t>
      </w:r>
      <w:r w:rsidR="00B57D30">
        <w:rPr>
          <w:rFonts w:ascii="Times New Roman" w:eastAsia="Times New Roman" w:hAnsi="Times New Roman" w:cs="Times New Roman"/>
          <w:b/>
          <w:sz w:val="24"/>
          <w:szCs w:val="24"/>
          <w:lang w:eastAsia="ar-SA"/>
        </w:rPr>
        <w:t>ающихся в олимпиадах</w:t>
      </w:r>
      <w:proofErr w:type="gramEnd"/>
    </w:p>
    <w:p w:rsidR="00CD01A9" w:rsidRPr="00CD01A9" w:rsidRDefault="00CD01A9" w:rsidP="00CD01A9">
      <w:pPr>
        <w:suppressAutoHyphens/>
        <w:spacing w:after="0" w:line="240" w:lineRule="auto"/>
        <w:contextualSpacing/>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 xml:space="preserve">В рамках школы состоялись олимпиады по следующим предметам: русскому языку (4 </w:t>
      </w:r>
      <w:proofErr w:type="spellStart"/>
      <w:r w:rsidRPr="00CD01A9">
        <w:rPr>
          <w:rFonts w:ascii="Times New Roman" w:eastAsia="Times New Roman" w:hAnsi="Times New Roman" w:cs="Times New Roman"/>
          <w:sz w:val="24"/>
          <w:szCs w:val="24"/>
          <w:lang w:eastAsia="ar-SA"/>
        </w:rPr>
        <w:t>кл</w:t>
      </w:r>
      <w:proofErr w:type="spellEnd"/>
      <w:r w:rsidRPr="00CD01A9">
        <w:rPr>
          <w:rFonts w:ascii="Times New Roman" w:eastAsia="Times New Roman" w:hAnsi="Times New Roman" w:cs="Times New Roman"/>
          <w:sz w:val="24"/>
          <w:szCs w:val="24"/>
          <w:lang w:eastAsia="ar-SA"/>
        </w:rPr>
        <w:t xml:space="preserve">., учитель Виноградова С.А., 5кл. учитель Орлова С.М.,  6 ,8кл., учитель Виноградова С.А.), математике (6  </w:t>
      </w:r>
      <w:proofErr w:type="spellStart"/>
      <w:r w:rsidRPr="00CD01A9">
        <w:rPr>
          <w:rFonts w:ascii="Times New Roman" w:eastAsia="Times New Roman" w:hAnsi="Times New Roman" w:cs="Times New Roman"/>
          <w:sz w:val="24"/>
          <w:szCs w:val="24"/>
          <w:lang w:eastAsia="ar-SA"/>
        </w:rPr>
        <w:t>кл</w:t>
      </w:r>
      <w:proofErr w:type="spellEnd"/>
      <w:r w:rsidRPr="00CD01A9">
        <w:rPr>
          <w:rFonts w:ascii="Times New Roman" w:eastAsia="Times New Roman" w:hAnsi="Times New Roman" w:cs="Times New Roman"/>
          <w:sz w:val="24"/>
          <w:szCs w:val="24"/>
          <w:lang w:eastAsia="ar-SA"/>
        </w:rPr>
        <w:t xml:space="preserve">., учитель Иванов В.Н.), истории (6 </w:t>
      </w:r>
      <w:proofErr w:type="spellStart"/>
      <w:r w:rsidRPr="00CD01A9">
        <w:rPr>
          <w:rFonts w:ascii="Times New Roman" w:eastAsia="Times New Roman" w:hAnsi="Times New Roman" w:cs="Times New Roman"/>
          <w:sz w:val="24"/>
          <w:szCs w:val="24"/>
          <w:lang w:eastAsia="ar-SA"/>
        </w:rPr>
        <w:t>кл</w:t>
      </w:r>
      <w:proofErr w:type="spellEnd"/>
      <w:r w:rsidRPr="00CD01A9">
        <w:rPr>
          <w:rFonts w:ascii="Times New Roman" w:eastAsia="Times New Roman" w:hAnsi="Times New Roman" w:cs="Times New Roman"/>
          <w:sz w:val="24"/>
          <w:szCs w:val="24"/>
          <w:lang w:eastAsia="ar-SA"/>
        </w:rPr>
        <w:t xml:space="preserve">., учитель Марченкова В.М.) , литературе </w:t>
      </w:r>
      <w:proofErr w:type="gramStart"/>
      <w:r w:rsidRPr="00CD01A9">
        <w:rPr>
          <w:rFonts w:ascii="Times New Roman" w:eastAsia="Times New Roman" w:hAnsi="Times New Roman" w:cs="Times New Roman"/>
          <w:sz w:val="24"/>
          <w:szCs w:val="24"/>
          <w:lang w:eastAsia="ar-SA"/>
        </w:rPr>
        <w:t xml:space="preserve">( </w:t>
      </w:r>
      <w:proofErr w:type="gramEnd"/>
      <w:r w:rsidRPr="00CD01A9">
        <w:rPr>
          <w:rFonts w:ascii="Times New Roman" w:eastAsia="Times New Roman" w:hAnsi="Times New Roman" w:cs="Times New Roman"/>
          <w:sz w:val="24"/>
          <w:szCs w:val="24"/>
          <w:lang w:eastAsia="ar-SA"/>
        </w:rPr>
        <w:t xml:space="preserve">7 </w:t>
      </w:r>
      <w:proofErr w:type="spellStart"/>
      <w:r w:rsidRPr="00CD01A9">
        <w:rPr>
          <w:rFonts w:ascii="Times New Roman" w:eastAsia="Times New Roman" w:hAnsi="Times New Roman" w:cs="Times New Roman"/>
          <w:sz w:val="24"/>
          <w:szCs w:val="24"/>
          <w:lang w:eastAsia="ar-SA"/>
        </w:rPr>
        <w:t>кл</w:t>
      </w:r>
      <w:proofErr w:type="spellEnd"/>
      <w:r w:rsidRPr="00CD01A9">
        <w:rPr>
          <w:rFonts w:ascii="Times New Roman" w:eastAsia="Times New Roman" w:hAnsi="Times New Roman" w:cs="Times New Roman"/>
          <w:sz w:val="24"/>
          <w:szCs w:val="24"/>
          <w:lang w:eastAsia="ar-SA"/>
        </w:rPr>
        <w:t xml:space="preserve">., Орлова С.М), окружающему миру (4 </w:t>
      </w:r>
      <w:proofErr w:type="spellStart"/>
      <w:r w:rsidRPr="00CD01A9">
        <w:rPr>
          <w:rFonts w:ascii="Times New Roman" w:eastAsia="Times New Roman" w:hAnsi="Times New Roman" w:cs="Times New Roman"/>
          <w:sz w:val="24"/>
          <w:szCs w:val="24"/>
          <w:lang w:eastAsia="ar-SA"/>
        </w:rPr>
        <w:t>кл</w:t>
      </w:r>
      <w:proofErr w:type="spellEnd"/>
      <w:r w:rsidRPr="00CD01A9">
        <w:rPr>
          <w:rFonts w:ascii="Times New Roman" w:eastAsia="Times New Roman" w:hAnsi="Times New Roman" w:cs="Times New Roman"/>
          <w:sz w:val="24"/>
          <w:szCs w:val="24"/>
          <w:lang w:eastAsia="ar-SA"/>
        </w:rPr>
        <w:t>., учитель Щербакова Л.В.)</w:t>
      </w:r>
    </w:p>
    <w:p w:rsidR="00B57D30" w:rsidRDefault="00B57D30" w:rsidP="00CD01A9">
      <w:pPr>
        <w:tabs>
          <w:tab w:val="left" w:pos="10800"/>
          <w:tab w:val="left" w:pos="11160"/>
        </w:tabs>
        <w:suppressAutoHyphens/>
        <w:spacing w:before="30" w:after="30" w:line="240" w:lineRule="auto"/>
        <w:jc w:val="center"/>
        <w:rPr>
          <w:rFonts w:ascii="Times New Roman" w:eastAsia="Times New Roman" w:hAnsi="Times New Roman" w:cs="Times New Roman"/>
          <w:b/>
          <w:sz w:val="24"/>
          <w:szCs w:val="24"/>
          <w:lang w:eastAsia="ar-SA"/>
        </w:rPr>
      </w:pPr>
    </w:p>
    <w:p w:rsidR="00CD01A9" w:rsidRPr="00CD01A9" w:rsidRDefault="00CD01A9" w:rsidP="00CD01A9">
      <w:pPr>
        <w:tabs>
          <w:tab w:val="left" w:pos="10800"/>
          <w:tab w:val="left" w:pos="11160"/>
        </w:tabs>
        <w:suppressAutoHyphens/>
        <w:spacing w:before="30" w:after="30" w:line="240" w:lineRule="auto"/>
        <w:jc w:val="center"/>
        <w:rPr>
          <w:rFonts w:ascii="Times New Roman" w:eastAsia="Times New Roman" w:hAnsi="Times New Roman" w:cs="Times New Roman"/>
          <w:b/>
          <w:sz w:val="24"/>
          <w:szCs w:val="24"/>
          <w:lang w:eastAsia="ar-SA"/>
        </w:rPr>
      </w:pPr>
      <w:r w:rsidRPr="00CD01A9">
        <w:rPr>
          <w:rFonts w:ascii="Times New Roman" w:eastAsia="Times New Roman" w:hAnsi="Times New Roman" w:cs="Times New Roman"/>
          <w:b/>
          <w:sz w:val="24"/>
          <w:szCs w:val="24"/>
          <w:lang w:eastAsia="ar-SA"/>
        </w:rPr>
        <w:t>Количество участников школьного этапа всероссийской олимпиады школьников в 2020-2021 учебном году</w:t>
      </w:r>
    </w:p>
    <w:p w:rsidR="00CD01A9" w:rsidRPr="00CD01A9" w:rsidRDefault="00CD01A9" w:rsidP="00CD01A9">
      <w:pPr>
        <w:tabs>
          <w:tab w:val="left" w:pos="10800"/>
          <w:tab w:val="left" w:pos="11160"/>
        </w:tabs>
        <w:suppressAutoHyphens/>
        <w:spacing w:before="30" w:after="30" w:line="240" w:lineRule="auto"/>
        <w:jc w:val="center"/>
        <w:rPr>
          <w:rFonts w:ascii="Times New Roman" w:eastAsia="Times New Roman" w:hAnsi="Times New Roman" w:cs="Times New Roman"/>
          <w:b/>
          <w:color w:val="000000"/>
          <w:sz w:val="20"/>
          <w:szCs w:val="20"/>
          <w:lang w:eastAsia="ar-SA"/>
        </w:rPr>
      </w:pPr>
      <w:r w:rsidRPr="00CD01A9">
        <w:rPr>
          <w:rFonts w:ascii="Times New Roman" w:eastAsia="Times New Roman" w:hAnsi="Times New Roman" w:cs="Times New Roman"/>
          <w:b/>
          <w:color w:val="000000"/>
          <w:sz w:val="20"/>
          <w:szCs w:val="20"/>
          <w:lang w:eastAsia="ar-SA"/>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1437"/>
        <w:gridCol w:w="1536"/>
        <w:gridCol w:w="1251"/>
        <w:gridCol w:w="1814"/>
        <w:gridCol w:w="1302"/>
      </w:tblGrid>
      <w:tr w:rsidR="00CD01A9" w:rsidRPr="00CD01A9" w:rsidTr="00F82363">
        <w:tc>
          <w:tcPr>
            <w:tcW w:w="2083" w:type="dxa"/>
            <w:vMerge w:val="restart"/>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Предмет</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Кол-во участников Олимпиады (всего чел.)</w:t>
            </w:r>
          </w:p>
        </w:tc>
        <w:tc>
          <w:tcPr>
            <w:tcW w:w="1536" w:type="dxa"/>
            <w:vMerge w:val="restart"/>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Кол-во победителей</w:t>
            </w:r>
          </w:p>
        </w:tc>
        <w:tc>
          <w:tcPr>
            <w:tcW w:w="1251" w:type="dxa"/>
            <w:vMerge w:val="restart"/>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Кол-во призеров</w:t>
            </w:r>
          </w:p>
        </w:tc>
        <w:tc>
          <w:tcPr>
            <w:tcW w:w="3116" w:type="dxa"/>
            <w:gridSpan w:val="2"/>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Средний процент выполнения заданий</w:t>
            </w:r>
            <w:proofErr w:type="gramStart"/>
            <w:r w:rsidRPr="00CD01A9">
              <w:rPr>
                <w:rFonts w:ascii="Times New Roman" w:eastAsia="Calibri" w:hAnsi="Times New Roman" w:cs="Times New Roman"/>
                <w:sz w:val="24"/>
                <w:szCs w:val="24"/>
                <w:lang w:eastAsia="ar-SA"/>
              </w:rPr>
              <w:t xml:space="preserve"> (%)</w:t>
            </w:r>
            <w:proofErr w:type="gramEnd"/>
          </w:p>
        </w:tc>
      </w:tr>
      <w:tr w:rsidR="00CD01A9" w:rsidRPr="00CD01A9" w:rsidTr="00F82363">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p>
        </w:tc>
        <w:tc>
          <w:tcPr>
            <w:tcW w:w="1437" w:type="dxa"/>
            <w:vMerge/>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p>
        </w:tc>
        <w:tc>
          <w:tcPr>
            <w:tcW w:w="1536" w:type="dxa"/>
            <w:vMerge/>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both"/>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победителями*</w:t>
            </w: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both"/>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призерами</w:t>
            </w: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Русский язык</w:t>
            </w: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4</w:t>
            </w: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w:t>
            </w: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2</w:t>
            </w: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61%</w:t>
            </w: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Математика</w:t>
            </w: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w:t>
            </w: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w:t>
            </w: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w:t>
            </w: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w:t>
            </w: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w:t>
            </w: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История</w:t>
            </w: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1</w:t>
            </w: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w:t>
            </w: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Литература</w:t>
            </w: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2</w:t>
            </w: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w:t>
            </w: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w:t>
            </w: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Окружающий мир</w:t>
            </w: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w:t>
            </w: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w:t>
            </w: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w:t>
            </w: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w:t>
            </w: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p>
        </w:tc>
      </w:tr>
      <w:tr w:rsidR="00CD01A9" w:rsidRPr="00CD01A9" w:rsidTr="00F82363">
        <w:tc>
          <w:tcPr>
            <w:tcW w:w="2083"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p>
        </w:tc>
        <w:tc>
          <w:tcPr>
            <w:tcW w:w="1536"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p>
        </w:tc>
        <w:tc>
          <w:tcPr>
            <w:tcW w:w="12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p>
        </w:tc>
      </w:tr>
    </w:tbl>
    <w:p w:rsidR="00CD01A9" w:rsidRPr="00CD01A9" w:rsidRDefault="00CD01A9" w:rsidP="00CD01A9">
      <w:pPr>
        <w:tabs>
          <w:tab w:val="left" w:pos="10800"/>
          <w:tab w:val="left" w:pos="11160"/>
        </w:tabs>
        <w:suppressAutoHyphens/>
        <w:spacing w:before="30" w:after="30" w:line="240" w:lineRule="auto"/>
        <w:jc w:val="center"/>
        <w:rPr>
          <w:rFonts w:ascii="Times New Roman" w:eastAsia="Times New Roman" w:hAnsi="Times New Roman" w:cs="Times New Roman"/>
          <w:b/>
          <w:sz w:val="24"/>
          <w:szCs w:val="24"/>
          <w:lang w:eastAsia="ar-SA"/>
        </w:rPr>
      </w:pPr>
    </w:p>
    <w:p w:rsidR="00CD01A9" w:rsidRPr="00CD01A9" w:rsidRDefault="00CD01A9" w:rsidP="00CD01A9">
      <w:pPr>
        <w:tabs>
          <w:tab w:val="left" w:pos="10800"/>
          <w:tab w:val="left" w:pos="11160"/>
        </w:tabs>
        <w:suppressAutoHyphens/>
        <w:spacing w:before="30" w:after="30" w:line="240" w:lineRule="auto"/>
        <w:jc w:val="center"/>
        <w:rPr>
          <w:rFonts w:ascii="Times New Roman" w:eastAsia="Times New Roman" w:hAnsi="Times New Roman" w:cs="Times New Roman"/>
          <w:b/>
          <w:sz w:val="24"/>
          <w:szCs w:val="24"/>
          <w:lang w:eastAsia="ar-SA"/>
        </w:rPr>
      </w:pPr>
      <w:r w:rsidRPr="00CD01A9">
        <w:rPr>
          <w:rFonts w:ascii="Times New Roman" w:eastAsia="Times New Roman" w:hAnsi="Times New Roman" w:cs="Times New Roman"/>
          <w:b/>
          <w:sz w:val="24"/>
          <w:szCs w:val="24"/>
          <w:lang w:eastAsia="ar-SA"/>
        </w:rPr>
        <w:t>Количество участников всероссийской олимпиады школьников</w:t>
      </w:r>
    </w:p>
    <w:p w:rsidR="00CD01A9" w:rsidRPr="00CD01A9" w:rsidRDefault="00CD01A9" w:rsidP="00CD01A9">
      <w:pPr>
        <w:tabs>
          <w:tab w:val="left" w:pos="10800"/>
          <w:tab w:val="left" w:pos="11160"/>
        </w:tabs>
        <w:suppressAutoHyphens/>
        <w:spacing w:before="30" w:after="30" w:line="240" w:lineRule="auto"/>
        <w:jc w:val="center"/>
        <w:rPr>
          <w:rFonts w:ascii="Times New Roman" w:eastAsia="Times New Roman" w:hAnsi="Times New Roman" w:cs="Times New Roman"/>
          <w:b/>
          <w:sz w:val="24"/>
          <w:szCs w:val="24"/>
          <w:lang w:eastAsia="ar-SA"/>
        </w:rPr>
      </w:pPr>
      <w:r w:rsidRPr="00CD01A9">
        <w:rPr>
          <w:rFonts w:ascii="Times New Roman" w:eastAsia="Times New Roman" w:hAnsi="Times New Roman" w:cs="Times New Roman"/>
          <w:b/>
          <w:sz w:val="24"/>
          <w:szCs w:val="24"/>
          <w:lang w:eastAsia="ar-SA"/>
        </w:rPr>
        <w:t>в 2020-2021 учебном году</w:t>
      </w:r>
    </w:p>
    <w:p w:rsidR="00CD01A9" w:rsidRPr="00CD01A9" w:rsidRDefault="00CD01A9" w:rsidP="00CD01A9">
      <w:pPr>
        <w:tabs>
          <w:tab w:val="left" w:pos="10800"/>
          <w:tab w:val="left" w:pos="11160"/>
        </w:tabs>
        <w:suppressAutoHyphens/>
        <w:spacing w:before="30" w:after="30" w:line="240" w:lineRule="auto"/>
        <w:jc w:val="right"/>
        <w:rPr>
          <w:rFonts w:ascii="Times New Roman" w:eastAsia="Times New Roman" w:hAnsi="Times New Roman" w:cs="Times New Roman"/>
          <w:b/>
          <w:color w:val="000000"/>
          <w:sz w:val="20"/>
          <w:szCs w:val="20"/>
          <w:lang w:eastAsia="ar-SA"/>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544"/>
        <w:gridCol w:w="1417"/>
        <w:gridCol w:w="851"/>
        <w:gridCol w:w="1559"/>
      </w:tblGrid>
      <w:tr w:rsidR="00CD01A9" w:rsidRPr="00CD01A9" w:rsidTr="00F82363">
        <w:trPr>
          <w:trHeight w:val="4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Предмет</w:t>
            </w:r>
          </w:p>
        </w:tc>
        <w:tc>
          <w:tcPr>
            <w:tcW w:w="3544" w:type="dxa"/>
            <w:tcBorders>
              <w:top w:val="single" w:sz="4" w:space="0" w:color="000000"/>
              <w:left w:val="single" w:sz="4" w:space="0" w:color="000000"/>
              <w:right w:val="single" w:sz="4" w:space="0" w:color="000000"/>
            </w:tcBorders>
          </w:tcPr>
          <w:p w:rsidR="00CD01A9" w:rsidRPr="00CD01A9" w:rsidRDefault="00CD01A9" w:rsidP="00CD01A9">
            <w:pPr>
              <w:suppressAutoHyphens/>
              <w:spacing w:after="0" w:line="240" w:lineRule="auto"/>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 xml:space="preserve">          Название олимпиады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 xml:space="preserve">Кол-во участников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r w:rsidRPr="00CD01A9">
              <w:rPr>
                <w:rFonts w:ascii="Times New Roman" w:eastAsia="Calibri" w:hAnsi="Times New Roman" w:cs="Times New Roman"/>
                <w:sz w:val="24"/>
                <w:szCs w:val="24"/>
              </w:rPr>
              <w:t>Класс</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Результат участия</w:t>
            </w:r>
          </w:p>
        </w:tc>
      </w:tr>
      <w:tr w:rsidR="00CD01A9" w:rsidRPr="00CD01A9" w:rsidTr="00F82363">
        <w:tc>
          <w:tcPr>
            <w:tcW w:w="1985"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Русский язык</w:t>
            </w:r>
          </w:p>
        </w:tc>
        <w:tc>
          <w:tcPr>
            <w:tcW w:w="354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Times New Roman" w:hAnsi="Times New Roman" w:cs="Times New Roman"/>
                <w:sz w:val="24"/>
                <w:szCs w:val="24"/>
              </w:rPr>
              <w:t xml:space="preserve">Всероссийская образовательная олимпиада </w:t>
            </w:r>
          </w:p>
        </w:tc>
        <w:tc>
          <w:tcPr>
            <w:tcW w:w="141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lang w:eastAsia="ar-SA"/>
              </w:rPr>
              <w:t>3</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 место</w:t>
            </w:r>
          </w:p>
        </w:tc>
      </w:tr>
      <w:tr w:rsidR="00CD01A9" w:rsidRPr="00CD01A9" w:rsidTr="00F82363">
        <w:tc>
          <w:tcPr>
            <w:tcW w:w="1985"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Математика</w:t>
            </w:r>
          </w:p>
        </w:tc>
        <w:tc>
          <w:tcPr>
            <w:tcW w:w="354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Times New Roman" w:hAnsi="Times New Roman" w:cs="Times New Roman"/>
                <w:sz w:val="24"/>
                <w:szCs w:val="24"/>
              </w:rPr>
              <w:t>Всероссийская образовательная олимпиада</w:t>
            </w:r>
          </w:p>
        </w:tc>
        <w:tc>
          <w:tcPr>
            <w:tcW w:w="141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3</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 место</w:t>
            </w:r>
          </w:p>
        </w:tc>
      </w:tr>
      <w:tr w:rsidR="00CD01A9" w:rsidRPr="00CD01A9" w:rsidTr="00F82363">
        <w:tc>
          <w:tcPr>
            <w:tcW w:w="1985"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Математика</w:t>
            </w:r>
          </w:p>
        </w:tc>
        <w:tc>
          <w:tcPr>
            <w:tcW w:w="354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Times New Roman" w:hAnsi="Times New Roman" w:cs="Times New Roman"/>
                <w:sz w:val="24"/>
                <w:szCs w:val="24"/>
              </w:rPr>
            </w:pPr>
            <w:r w:rsidRPr="00CD01A9">
              <w:rPr>
                <w:rFonts w:ascii="Times New Roman" w:eastAsia="Times New Roman" w:hAnsi="Times New Roman" w:cs="Times New Roman"/>
                <w:sz w:val="24"/>
                <w:szCs w:val="24"/>
              </w:rPr>
              <w:t xml:space="preserve">«Математика </w:t>
            </w:r>
            <w:proofErr w:type="gramStart"/>
            <w:r w:rsidRPr="00CD01A9">
              <w:rPr>
                <w:rFonts w:ascii="Times New Roman" w:eastAsia="Times New Roman" w:hAnsi="Times New Roman" w:cs="Times New Roman"/>
                <w:sz w:val="24"/>
                <w:szCs w:val="24"/>
              </w:rPr>
              <w:t>–ц</w:t>
            </w:r>
            <w:proofErr w:type="gramEnd"/>
            <w:r w:rsidRPr="00CD01A9">
              <w:rPr>
                <w:rFonts w:ascii="Times New Roman" w:eastAsia="Times New Roman" w:hAnsi="Times New Roman" w:cs="Times New Roman"/>
                <w:sz w:val="24"/>
                <w:szCs w:val="24"/>
              </w:rPr>
              <w:t>арица наук»</w:t>
            </w:r>
          </w:p>
        </w:tc>
        <w:tc>
          <w:tcPr>
            <w:tcW w:w="141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4</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 место</w:t>
            </w:r>
          </w:p>
        </w:tc>
      </w:tr>
      <w:tr w:rsidR="00CD01A9" w:rsidRPr="00CD01A9" w:rsidTr="00F82363">
        <w:tc>
          <w:tcPr>
            <w:tcW w:w="1985"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Обществознание</w:t>
            </w:r>
          </w:p>
        </w:tc>
        <w:tc>
          <w:tcPr>
            <w:tcW w:w="354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tabs>
                <w:tab w:val="left" w:pos="839"/>
              </w:tabs>
              <w:suppressAutoHyphens/>
              <w:spacing w:after="0" w:line="240" w:lineRule="auto"/>
              <w:jc w:val="center"/>
              <w:rPr>
                <w:rFonts w:ascii="Times New Roman" w:eastAsia="Calibri" w:hAnsi="Times New Roman" w:cs="Times New Roman"/>
                <w:sz w:val="24"/>
                <w:szCs w:val="24"/>
              </w:rPr>
            </w:pPr>
            <w:r w:rsidRPr="00CD01A9">
              <w:rPr>
                <w:rFonts w:ascii="Times New Roman" w:eastAsia="Times New Roman" w:hAnsi="Times New Roman" w:cs="Times New Roman"/>
                <w:sz w:val="24"/>
                <w:szCs w:val="24"/>
              </w:rPr>
              <w:t>Всероссийская образовательная         олимпиада</w:t>
            </w:r>
          </w:p>
        </w:tc>
        <w:tc>
          <w:tcPr>
            <w:tcW w:w="141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Calibri" w:hAnsi="Times New Roman" w:cs="Times New Roman"/>
                <w:sz w:val="24"/>
                <w:szCs w:val="24"/>
              </w:rPr>
            </w:pPr>
            <w:r w:rsidRPr="00CD01A9">
              <w:rPr>
                <w:rFonts w:ascii="Times New Roman" w:eastAsia="Calibri" w:hAnsi="Times New Roman" w:cs="Times New Roman"/>
                <w:sz w:val="24"/>
                <w:szCs w:val="24"/>
              </w:rPr>
              <w:t>2 место</w:t>
            </w:r>
          </w:p>
        </w:tc>
      </w:tr>
      <w:tr w:rsidR="00CD01A9" w:rsidRPr="00CD01A9" w:rsidTr="00F82363">
        <w:tc>
          <w:tcPr>
            <w:tcW w:w="1985"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rPr>
                <w:rFonts w:ascii="Times New Roman" w:eastAsia="Calibri" w:hAnsi="Times New Roman" w:cs="Times New Roman"/>
                <w:sz w:val="24"/>
                <w:szCs w:val="24"/>
              </w:rPr>
            </w:pPr>
            <w:r w:rsidRPr="00CD01A9">
              <w:rPr>
                <w:rFonts w:ascii="Times New Roman" w:eastAsia="Calibri" w:hAnsi="Times New Roman" w:cs="Times New Roman"/>
                <w:sz w:val="24"/>
                <w:szCs w:val="24"/>
              </w:rPr>
              <w:t xml:space="preserve"> Окружающий мир</w:t>
            </w:r>
          </w:p>
        </w:tc>
        <w:tc>
          <w:tcPr>
            <w:tcW w:w="3544"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rPr>
                <w:rFonts w:ascii="Times New Roman" w:eastAsia="Times New Roman" w:hAnsi="Times New Roman" w:cs="Times New Roman"/>
                <w:sz w:val="24"/>
                <w:szCs w:val="24"/>
              </w:rPr>
            </w:pPr>
            <w:proofErr w:type="gramStart"/>
            <w:r w:rsidRPr="00CD01A9">
              <w:rPr>
                <w:rFonts w:ascii="Times New Roman" w:eastAsia="Times New Roman" w:hAnsi="Times New Roman" w:cs="Times New Roman"/>
                <w:sz w:val="24"/>
                <w:szCs w:val="24"/>
                <w:lang w:eastAsia="ar-SA"/>
              </w:rPr>
              <w:t>Проект</w:t>
            </w:r>
            <w:proofErr w:type="spellStart"/>
            <w:proofErr w:type="gramEnd"/>
            <w:r w:rsidRPr="00CD01A9">
              <w:rPr>
                <w:rFonts w:ascii="Times New Roman" w:eastAsia="Times New Roman" w:hAnsi="Times New Roman" w:cs="Times New Roman"/>
                <w:sz w:val="24"/>
                <w:szCs w:val="24"/>
                <w:lang w:val="en-US" w:eastAsia="ar-SA"/>
              </w:rPr>
              <w:t>videouroki</w:t>
            </w:r>
            <w:proofErr w:type="spellEnd"/>
            <w:r w:rsidRPr="00CD01A9">
              <w:rPr>
                <w:rFonts w:ascii="Times New Roman" w:eastAsia="Times New Roman" w:hAnsi="Times New Roman" w:cs="Times New Roman"/>
                <w:sz w:val="24"/>
                <w:szCs w:val="24"/>
                <w:lang w:eastAsia="ar-SA"/>
              </w:rPr>
              <w:t>.</w:t>
            </w:r>
            <w:r w:rsidRPr="00CD01A9">
              <w:rPr>
                <w:rFonts w:ascii="Times New Roman" w:eastAsia="Times New Roman" w:hAnsi="Times New Roman" w:cs="Times New Roman"/>
                <w:sz w:val="24"/>
                <w:szCs w:val="24"/>
                <w:lang w:val="en-US" w:eastAsia="ar-SA"/>
              </w:rPr>
              <w:t>net</w:t>
            </w:r>
            <w:r w:rsidRPr="00CD01A9">
              <w:rPr>
                <w:rFonts w:ascii="Times New Roman" w:eastAsia="Times New Roman" w:hAnsi="Times New Roman" w:cs="Times New Roman"/>
                <w:sz w:val="24"/>
                <w:szCs w:val="24"/>
                <w:lang w:eastAsia="ar-SA"/>
              </w:rPr>
              <w:t xml:space="preserve">  «Олимпиада по окружающему миру»</w:t>
            </w:r>
          </w:p>
        </w:tc>
        <w:tc>
          <w:tcPr>
            <w:tcW w:w="1417"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hideMark/>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4</w:t>
            </w:r>
          </w:p>
        </w:tc>
        <w:tc>
          <w:tcPr>
            <w:tcW w:w="1559" w:type="dxa"/>
            <w:tcBorders>
              <w:top w:val="single" w:sz="4" w:space="0" w:color="000000"/>
              <w:left w:val="single" w:sz="4" w:space="0" w:color="000000"/>
              <w:bottom w:val="single" w:sz="4" w:space="0" w:color="000000"/>
              <w:right w:val="single" w:sz="4" w:space="0" w:color="000000"/>
            </w:tcBorders>
          </w:tcPr>
          <w:p w:rsidR="00CD01A9" w:rsidRPr="00CD01A9" w:rsidRDefault="00CD01A9" w:rsidP="00CD01A9">
            <w:pPr>
              <w:suppressAutoHyphens/>
              <w:spacing w:after="0" w:line="240" w:lineRule="auto"/>
              <w:jc w:val="center"/>
              <w:rPr>
                <w:rFonts w:ascii="Times New Roman" w:eastAsia="Calibri" w:hAnsi="Times New Roman" w:cs="Times New Roman"/>
                <w:sz w:val="24"/>
                <w:szCs w:val="24"/>
                <w:lang w:eastAsia="ar-SA"/>
              </w:rPr>
            </w:pPr>
            <w:r w:rsidRPr="00CD01A9">
              <w:rPr>
                <w:rFonts w:ascii="Times New Roman" w:eastAsia="Calibri" w:hAnsi="Times New Roman" w:cs="Times New Roman"/>
                <w:sz w:val="24"/>
                <w:szCs w:val="24"/>
                <w:lang w:eastAsia="ar-SA"/>
              </w:rPr>
              <w:t>2 место</w:t>
            </w:r>
          </w:p>
        </w:tc>
      </w:tr>
    </w:tbl>
    <w:p w:rsidR="00CD01A9" w:rsidRPr="00B57D30" w:rsidRDefault="00CD01A9" w:rsidP="00CD01A9">
      <w:pPr>
        <w:suppressAutoHyphens/>
        <w:spacing w:after="0" w:line="240" w:lineRule="auto"/>
        <w:rPr>
          <w:rFonts w:ascii="Times New Roman" w:eastAsia="Times New Roman" w:hAnsi="Times New Roman" w:cs="Times New Roman"/>
          <w:i/>
          <w:lang w:eastAsia="ar-SA"/>
        </w:rPr>
      </w:pP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Из-за пандемии </w:t>
      </w:r>
      <w:proofErr w:type="spellStart"/>
      <w:r w:rsidRPr="00B57D30">
        <w:rPr>
          <w:rFonts w:ascii="Times New Roman" w:eastAsia="Times New Roman" w:hAnsi="Times New Roman" w:cs="Times New Roman"/>
          <w:lang w:eastAsia="ar-SA"/>
        </w:rPr>
        <w:t>коронавируса</w:t>
      </w:r>
      <w:proofErr w:type="spellEnd"/>
      <w:r w:rsidRPr="00B57D30">
        <w:rPr>
          <w:rFonts w:ascii="Times New Roman" w:eastAsia="Times New Roman" w:hAnsi="Times New Roman" w:cs="Times New Roman"/>
          <w:lang w:eastAsia="ar-SA"/>
        </w:rPr>
        <w:t xml:space="preserve"> было организовано дистанционное обучение учащихся 2-8 классов (с 19.11 по 30.11.2020г.). </w:t>
      </w:r>
      <w:r w:rsidRPr="00B57D30">
        <w:rPr>
          <w:rFonts w:ascii="Times New Roman" w:eastAsia="Times New Roman" w:hAnsi="Times New Roman" w:cs="Times New Roman"/>
          <w:color w:val="222222"/>
          <w:shd w:val="clear" w:color="auto" w:fill="FDFDFD"/>
          <w:lang w:eastAsia="ar-SA"/>
        </w:rPr>
        <w:t xml:space="preserve">Был  проведен  педагогический  практикум  «Работа  с  </w:t>
      </w:r>
      <w:proofErr w:type="gramStart"/>
      <w:r w:rsidRPr="00B57D30">
        <w:rPr>
          <w:rFonts w:ascii="Times New Roman" w:eastAsia="Times New Roman" w:hAnsi="Times New Roman" w:cs="Times New Roman"/>
          <w:color w:val="222222"/>
          <w:shd w:val="clear" w:color="auto" w:fill="FDFDFD"/>
          <w:lang w:eastAsia="ar-SA"/>
        </w:rPr>
        <w:t>обучающимися</w:t>
      </w:r>
      <w:proofErr w:type="gramEnd"/>
      <w:r w:rsidRPr="00B57D30">
        <w:rPr>
          <w:rFonts w:ascii="Times New Roman" w:eastAsia="Times New Roman" w:hAnsi="Times New Roman" w:cs="Times New Roman"/>
          <w:color w:val="222222"/>
          <w:shd w:val="clear" w:color="auto" w:fill="FDFDFD"/>
          <w:lang w:eastAsia="ar-SA"/>
        </w:rPr>
        <w:t xml:space="preserve">  на  </w:t>
      </w:r>
      <w:proofErr w:type="spellStart"/>
      <w:r w:rsidRPr="00B57D30">
        <w:rPr>
          <w:rFonts w:ascii="Times New Roman" w:eastAsia="Times New Roman" w:hAnsi="Times New Roman" w:cs="Times New Roman"/>
          <w:color w:val="222222"/>
          <w:shd w:val="clear" w:color="auto" w:fill="FDFDFD"/>
          <w:lang w:eastAsia="ar-SA"/>
        </w:rPr>
        <w:t>дистанте</w:t>
      </w:r>
      <w:proofErr w:type="spellEnd"/>
      <w:r w:rsidRPr="00B57D30">
        <w:rPr>
          <w:rFonts w:ascii="Times New Roman" w:eastAsia="Times New Roman" w:hAnsi="Times New Roman" w:cs="Times New Roman"/>
          <w:color w:val="222222"/>
          <w:shd w:val="clear" w:color="auto" w:fill="FDFDFD"/>
          <w:lang w:eastAsia="ar-SA"/>
        </w:rPr>
        <w:t>». Откорректированы рабочие программы по предметам.</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Учителя активно использовали в своей работе цифровые технологии  на платформах «Я-класс» и «</w:t>
      </w:r>
      <w:proofErr w:type="spellStart"/>
      <w:r w:rsidRPr="00B57D30">
        <w:rPr>
          <w:rFonts w:ascii="Times New Roman" w:eastAsia="Times New Roman" w:hAnsi="Times New Roman" w:cs="Times New Roman"/>
          <w:lang w:eastAsia="ar-SA"/>
        </w:rPr>
        <w:t>Учи</w:t>
      </w:r>
      <w:proofErr w:type="gramStart"/>
      <w:r w:rsidRPr="00B57D30">
        <w:rPr>
          <w:rFonts w:ascii="Times New Roman" w:eastAsia="Times New Roman" w:hAnsi="Times New Roman" w:cs="Times New Roman"/>
          <w:lang w:eastAsia="ar-SA"/>
        </w:rPr>
        <w:t>.р</w:t>
      </w:r>
      <w:proofErr w:type="gramEnd"/>
      <w:r w:rsidRPr="00B57D30">
        <w:rPr>
          <w:rFonts w:ascii="Times New Roman" w:eastAsia="Times New Roman" w:hAnsi="Times New Roman" w:cs="Times New Roman"/>
          <w:lang w:eastAsia="ar-SA"/>
        </w:rPr>
        <w:t>у</w:t>
      </w:r>
      <w:proofErr w:type="spellEnd"/>
      <w:r w:rsidRPr="00B57D30">
        <w:rPr>
          <w:rFonts w:ascii="Times New Roman" w:eastAsia="Times New Roman" w:hAnsi="Times New Roman" w:cs="Times New Roman"/>
          <w:lang w:eastAsia="ar-SA"/>
        </w:rPr>
        <w:t>»,  «</w:t>
      </w:r>
      <w:proofErr w:type="spellStart"/>
      <w:r w:rsidRPr="00B57D30">
        <w:rPr>
          <w:rFonts w:ascii="Times New Roman" w:eastAsia="Times New Roman" w:hAnsi="Times New Roman" w:cs="Times New Roman"/>
          <w:lang w:eastAsia="ar-SA"/>
        </w:rPr>
        <w:t>Видеоуроки</w:t>
      </w:r>
      <w:proofErr w:type="spellEnd"/>
      <w:r w:rsidRPr="00B57D30">
        <w:rPr>
          <w:rFonts w:ascii="Times New Roman" w:eastAsia="Times New Roman" w:hAnsi="Times New Roman" w:cs="Times New Roman"/>
          <w:lang w:eastAsia="ar-SA"/>
        </w:rPr>
        <w:t xml:space="preserve">».   Результаты удовлетворительные.  Данный вид работы  требует в дальнейшем совершенствования. </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На «4»</w:t>
      </w:r>
      <w:r w:rsidR="000F5C16"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и</w:t>
      </w:r>
      <w:r w:rsidR="000F5C16"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5»</w:t>
      </w:r>
      <w:r w:rsidR="000F5C16"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закончили учебный год</w:t>
      </w:r>
      <w:r w:rsidR="000F5C16"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- 3 из 12 учащихся, что составляет 25 %.  Неуспевающих  нет.</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Анализ работы МО не позволяет остановиться на достигнутых результатах. Представленные данные выявляют много направлений, по которым следует совершенствовать учебно-методическую работу.</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p>
    <w:p w:rsidR="00CD01A9" w:rsidRPr="00B57D30" w:rsidRDefault="009437F3" w:rsidP="00CD01A9">
      <w:pPr>
        <w:suppressAutoHyphens/>
        <w:spacing w:after="0" w:line="240" w:lineRule="auto"/>
        <w:rPr>
          <w:rFonts w:ascii="Times New Roman" w:eastAsia="Times New Roman" w:hAnsi="Times New Roman" w:cs="Times New Roman"/>
          <w:b/>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b/>
          <w:lang w:eastAsia="ar-SA"/>
        </w:rPr>
        <w:t>Задачи МО на 2021-2022 учебный год:</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1. Повышать качество образовательного процесса. Больше внимания  уделить работе со слабоуспевающими учащимися.</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2.Продолжать работу по повышению качества образования .</w:t>
      </w:r>
      <w:r w:rsidRPr="00B57D30">
        <w:rPr>
          <w:rFonts w:ascii="Times New Roman" w:eastAsia="Times New Roman" w:hAnsi="Times New Roman" w:cs="Times New Roman"/>
          <w:lang w:eastAsia="ar-SA"/>
        </w:rPr>
        <w:br/>
        <w:t>3. Совершенствовать систему подготовки к предметным олимпиадам, ОГЭ.</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4.Продолжать работу по формированию  предметных, </w:t>
      </w:r>
      <w:proofErr w:type="spellStart"/>
      <w:r w:rsidRPr="00B57D30">
        <w:rPr>
          <w:rFonts w:ascii="Times New Roman" w:eastAsia="Times New Roman" w:hAnsi="Times New Roman" w:cs="Times New Roman"/>
          <w:lang w:eastAsia="ar-SA"/>
        </w:rPr>
        <w:t>метапредметных</w:t>
      </w:r>
      <w:proofErr w:type="spellEnd"/>
      <w:r w:rsidRPr="00B57D30">
        <w:rPr>
          <w:rFonts w:ascii="Times New Roman" w:eastAsia="Times New Roman" w:hAnsi="Times New Roman" w:cs="Times New Roman"/>
          <w:lang w:eastAsia="ar-SA"/>
        </w:rPr>
        <w:t xml:space="preserve"> и личностных результатов по ФГОС.</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5. Активизировать участие учащихся в научно-исследовательской деятельности.</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6. Совершенствовать методику преподавания предметов.</w:t>
      </w:r>
    </w:p>
    <w:p w:rsidR="00CD01A9" w:rsidRPr="00B57D30" w:rsidRDefault="00CD01A9" w:rsidP="00CD01A9">
      <w:pPr>
        <w:suppressAutoHyphens/>
        <w:autoSpaceDE w:val="0"/>
        <w:autoSpaceDN w:val="0"/>
        <w:adjustRightInd w:val="0"/>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7. Активизация внеклассной работы по предметам.</w:t>
      </w:r>
    </w:p>
    <w:p w:rsidR="00CD01A9" w:rsidRPr="00B57D30" w:rsidRDefault="00CD01A9" w:rsidP="00CD01A9">
      <w:pPr>
        <w:suppressAutoHyphens/>
        <w:spacing w:after="0" w:line="234" w:lineRule="auto"/>
        <w:ind w:right="1020"/>
        <w:jc w:val="both"/>
        <w:rPr>
          <w:rFonts w:ascii="Times New Roman" w:eastAsia="Times New Roman" w:hAnsi="Times New Roman" w:cs="Times New Roman"/>
          <w:i/>
          <w:color w:val="000000"/>
          <w:lang w:eastAsia="ar-SA"/>
        </w:rPr>
      </w:pPr>
    </w:p>
    <w:p w:rsidR="00CD01A9" w:rsidRPr="00B57D30" w:rsidRDefault="00CD01A9" w:rsidP="00CD01A9">
      <w:pPr>
        <w:suppressAutoHyphens/>
        <w:spacing w:after="0" w:line="13" w:lineRule="exact"/>
        <w:jc w:val="both"/>
        <w:rPr>
          <w:rFonts w:ascii="Times New Roman" w:eastAsia="Times New Roman" w:hAnsi="Times New Roman" w:cs="Times New Roman"/>
          <w:i/>
          <w:lang w:eastAsia="ar-SA"/>
        </w:rPr>
      </w:pP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b/>
          <w:i/>
          <w:color w:val="000000"/>
          <w:lang w:eastAsia="ar-SA"/>
        </w:rPr>
      </w:pPr>
      <w:r w:rsidRPr="00B57D30">
        <w:rPr>
          <w:rFonts w:ascii="Times New Roman" w:eastAsia="Times New Roman" w:hAnsi="Times New Roman" w:cs="Times New Roman"/>
          <w:b/>
          <w:i/>
          <w:color w:val="000000"/>
          <w:lang w:eastAsia="ar-SA"/>
        </w:rPr>
        <w:t>2</w:t>
      </w:r>
      <w:r w:rsidRPr="00B57D30">
        <w:rPr>
          <w:rFonts w:ascii="Times New Roman" w:eastAsia="Times New Roman" w:hAnsi="Times New Roman" w:cs="Times New Roman"/>
          <w:b/>
          <w:color w:val="000000"/>
          <w:lang w:eastAsia="ar-SA"/>
        </w:rPr>
        <w:t xml:space="preserve">. </w:t>
      </w:r>
      <w:r w:rsidRPr="00B57D30">
        <w:rPr>
          <w:rFonts w:ascii="Times New Roman" w:eastAsia="Times New Roman" w:hAnsi="Times New Roman" w:cs="Times New Roman"/>
          <w:b/>
          <w:i/>
          <w:color w:val="000000"/>
          <w:lang w:eastAsia="ar-SA"/>
        </w:rPr>
        <w:t>Работа школы по информатизации учебного процесса.</w:t>
      </w:r>
    </w:p>
    <w:p w:rsidR="009437F3" w:rsidRPr="00B57D30" w:rsidRDefault="00CD01A9" w:rsidP="009437F3">
      <w:pPr>
        <w:pStyle w:val="c3"/>
        <w:shd w:val="clear" w:color="auto" w:fill="FFFFFF"/>
        <w:spacing w:before="0" w:beforeAutospacing="0" w:after="0" w:afterAutospacing="0"/>
        <w:rPr>
          <w:color w:val="000000"/>
          <w:sz w:val="22"/>
          <w:szCs w:val="22"/>
          <w:lang w:eastAsia="ar-SA"/>
        </w:rPr>
      </w:pPr>
      <w:r w:rsidRPr="00B57D30">
        <w:rPr>
          <w:color w:val="000000"/>
          <w:sz w:val="22"/>
          <w:szCs w:val="22"/>
          <w:lang w:eastAsia="ar-SA"/>
        </w:rPr>
        <w:t>В   прошедшем  2020-2021 учебном   году   продолжилась   реализация   проекта   по информатизации школ</w:t>
      </w:r>
    </w:p>
    <w:p w:rsidR="009437F3" w:rsidRPr="00B57D30" w:rsidRDefault="009437F3" w:rsidP="009437F3">
      <w:pPr>
        <w:pStyle w:val="c3"/>
        <w:shd w:val="clear" w:color="auto" w:fill="FFFFFF"/>
        <w:spacing w:before="0" w:beforeAutospacing="0" w:after="0" w:afterAutospacing="0"/>
        <w:rPr>
          <w:color w:val="000000"/>
          <w:sz w:val="22"/>
          <w:szCs w:val="22"/>
          <w:lang w:eastAsia="ar-SA"/>
        </w:rPr>
      </w:pPr>
      <w:r w:rsidRPr="00B57D30">
        <w:rPr>
          <w:color w:val="000000"/>
          <w:sz w:val="22"/>
          <w:szCs w:val="22"/>
          <w:lang w:eastAsia="ar-SA"/>
        </w:rPr>
        <w:t>Работа велась по следующим направлениям:</w:t>
      </w:r>
    </w:p>
    <w:p w:rsidR="009437F3" w:rsidRPr="00B57D30" w:rsidRDefault="009437F3" w:rsidP="006C21CB">
      <w:pPr>
        <w:pStyle w:val="c3"/>
        <w:numPr>
          <w:ilvl w:val="0"/>
          <w:numId w:val="17"/>
        </w:numPr>
        <w:shd w:val="clear" w:color="auto" w:fill="FFFFFF"/>
        <w:spacing w:before="0" w:beforeAutospacing="0" w:after="0" w:afterAutospacing="0"/>
        <w:rPr>
          <w:rStyle w:val="c1"/>
          <w:color w:val="000000"/>
          <w:sz w:val="22"/>
          <w:szCs w:val="22"/>
        </w:rPr>
      </w:pPr>
      <w:r w:rsidRPr="00B57D30">
        <w:rPr>
          <w:rStyle w:val="c1"/>
          <w:color w:val="000000"/>
          <w:sz w:val="22"/>
          <w:szCs w:val="22"/>
        </w:rPr>
        <w:t>Повышение квалификации и методической поддержки учителей в области использования информационно-коммуникационных технологий в образовательном процессе (курсы углубленного изучения ИКТ для учителей).</w:t>
      </w:r>
    </w:p>
    <w:p w:rsidR="009437F3" w:rsidRPr="00B57D30" w:rsidRDefault="009437F3" w:rsidP="006C21CB">
      <w:pPr>
        <w:pStyle w:val="c3"/>
        <w:numPr>
          <w:ilvl w:val="0"/>
          <w:numId w:val="17"/>
        </w:numPr>
        <w:shd w:val="clear" w:color="auto" w:fill="FFFFFF"/>
        <w:spacing w:before="0" w:beforeAutospacing="0" w:after="0" w:afterAutospacing="0"/>
        <w:rPr>
          <w:color w:val="000000"/>
          <w:sz w:val="22"/>
          <w:szCs w:val="22"/>
        </w:rPr>
      </w:pPr>
      <w:r w:rsidRPr="00B57D30">
        <w:rPr>
          <w:rStyle w:val="c1"/>
          <w:color w:val="000000"/>
          <w:sz w:val="22"/>
          <w:szCs w:val="22"/>
        </w:rPr>
        <w:t xml:space="preserve"> Развитие информационно-управленческой системы (ведение школьной базы данных; делопроизводство на ПК).</w:t>
      </w:r>
    </w:p>
    <w:p w:rsidR="009437F3" w:rsidRPr="00B57D30" w:rsidRDefault="009437F3" w:rsidP="006C21CB">
      <w:pPr>
        <w:pStyle w:val="c3"/>
        <w:numPr>
          <w:ilvl w:val="0"/>
          <w:numId w:val="17"/>
        </w:numPr>
        <w:shd w:val="clear" w:color="auto" w:fill="FFFFFF"/>
        <w:spacing w:before="0" w:beforeAutospacing="0" w:after="0" w:afterAutospacing="0"/>
        <w:rPr>
          <w:rStyle w:val="c1"/>
          <w:color w:val="000000"/>
          <w:sz w:val="22"/>
          <w:szCs w:val="22"/>
        </w:rPr>
      </w:pPr>
      <w:r w:rsidRPr="00B57D30">
        <w:rPr>
          <w:rStyle w:val="c1"/>
          <w:color w:val="000000"/>
          <w:sz w:val="22"/>
          <w:szCs w:val="22"/>
        </w:rPr>
        <w:t xml:space="preserve"> Организация образовательного процесса с использованием информационно - коммуникационных технологий (проведение уроков с использованием информационно-коммуникационных технологий; создание обучающимися  и учителями персональных сайтов, использование ИКТ учителями и учащимися для  </w:t>
      </w:r>
      <w:r w:rsidR="00AC4018" w:rsidRPr="00B57D30">
        <w:rPr>
          <w:rStyle w:val="c1"/>
          <w:color w:val="000000"/>
          <w:sz w:val="22"/>
          <w:szCs w:val="22"/>
        </w:rPr>
        <w:t>компьютерной поддержки уроков</w:t>
      </w:r>
      <w:r w:rsidRPr="00B57D30">
        <w:rPr>
          <w:rStyle w:val="c1"/>
          <w:color w:val="000000"/>
          <w:sz w:val="22"/>
          <w:szCs w:val="22"/>
        </w:rPr>
        <w:t>).</w:t>
      </w:r>
    </w:p>
    <w:p w:rsidR="009437F3" w:rsidRPr="00B57D30" w:rsidRDefault="009437F3" w:rsidP="006C21CB">
      <w:pPr>
        <w:pStyle w:val="c3"/>
        <w:numPr>
          <w:ilvl w:val="0"/>
          <w:numId w:val="17"/>
        </w:numPr>
        <w:shd w:val="clear" w:color="auto" w:fill="FFFFFF"/>
        <w:spacing w:before="0" w:beforeAutospacing="0" w:after="0" w:afterAutospacing="0"/>
        <w:rPr>
          <w:color w:val="000000"/>
          <w:sz w:val="22"/>
          <w:szCs w:val="22"/>
        </w:rPr>
      </w:pPr>
      <w:r w:rsidRPr="00B57D30">
        <w:rPr>
          <w:color w:val="000000"/>
          <w:sz w:val="22"/>
          <w:szCs w:val="22"/>
        </w:rPr>
        <w:t>Организация работы по наполнению содержанием и актуальной информацией школьного сайта.</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lastRenderedPageBreak/>
        <w:t>В  следующем  учебном  году необходимо усилить работу по применению информационных технологий, так как  они помогают вести обучение на новом качественном уровне. Для этого надо:</w:t>
      </w:r>
    </w:p>
    <w:p w:rsidR="0005037C" w:rsidRPr="00B57D30" w:rsidRDefault="0005037C"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 </w:t>
      </w:r>
      <w:r w:rsidRPr="00B57D30">
        <w:rPr>
          <w:rFonts w:ascii="Times New Roman" w:hAnsi="Times New Roman" w:cs="Times New Roman"/>
          <w:color w:val="000000"/>
          <w:shd w:val="clear" w:color="auto" w:fill="FFFFFF"/>
        </w:rPr>
        <w:t>переходить  от эпизодического применен</w:t>
      </w:r>
      <w:r w:rsidR="00B370D6" w:rsidRPr="00B57D30">
        <w:rPr>
          <w:rFonts w:ascii="Times New Roman" w:hAnsi="Times New Roman" w:cs="Times New Roman"/>
          <w:color w:val="000000"/>
          <w:shd w:val="clear" w:color="auto" w:fill="FFFFFF"/>
        </w:rPr>
        <w:t xml:space="preserve">ия  ИКТ учителями к </w:t>
      </w:r>
      <w:proofErr w:type="gramStart"/>
      <w:r w:rsidR="00B370D6" w:rsidRPr="00B57D30">
        <w:rPr>
          <w:rFonts w:ascii="Times New Roman" w:hAnsi="Times New Roman" w:cs="Times New Roman"/>
          <w:color w:val="000000"/>
          <w:shd w:val="clear" w:color="auto" w:fill="FFFFFF"/>
        </w:rPr>
        <w:t>регулярному</w:t>
      </w:r>
      <w:proofErr w:type="gramEnd"/>
      <w:r w:rsidR="00B370D6" w:rsidRPr="00B57D30">
        <w:rPr>
          <w:rFonts w:ascii="Times New Roman" w:hAnsi="Times New Roman" w:cs="Times New Roman"/>
          <w:color w:val="000000"/>
          <w:shd w:val="clear" w:color="auto" w:fill="FFFFFF"/>
        </w:rPr>
        <w:t>;</w:t>
      </w:r>
    </w:p>
    <w:p w:rsidR="00CD01A9" w:rsidRPr="00B57D30" w:rsidRDefault="00AC4018" w:rsidP="00AC4018">
      <w:pPr>
        <w:suppressAutoHyphens/>
        <w:spacing w:after="0" w:line="240" w:lineRule="auto"/>
        <w:ind w:left="720"/>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lang w:eastAsia="ar-SA"/>
        </w:rPr>
        <w:t xml:space="preserve">продолжать создавать в школе </w:t>
      </w:r>
      <w:proofErr w:type="spellStart"/>
      <w:r w:rsidR="00CD01A9" w:rsidRPr="00B57D30">
        <w:rPr>
          <w:rFonts w:ascii="Times New Roman" w:eastAsia="Times New Roman" w:hAnsi="Times New Roman" w:cs="Times New Roman"/>
          <w:lang w:eastAsia="ar-SA"/>
        </w:rPr>
        <w:t>медиатеку</w:t>
      </w:r>
      <w:proofErr w:type="spellEnd"/>
      <w:r w:rsidR="00CD01A9" w:rsidRPr="00B57D30">
        <w:rPr>
          <w:rFonts w:ascii="Times New Roman" w:eastAsia="Times New Roman" w:hAnsi="Times New Roman" w:cs="Times New Roman"/>
          <w:lang w:eastAsia="ar-SA"/>
        </w:rPr>
        <w:t xml:space="preserve"> по предметам; </w:t>
      </w:r>
    </w:p>
    <w:p w:rsidR="00CD01A9" w:rsidRPr="00B57D30" w:rsidRDefault="00AC4018" w:rsidP="00AC4018">
      <w:pPr>
        <w:suppressAutoHyphens/>
        <w:spacing w:after="0" w:line="240" w:lineRule="auto"/>
        <w:ind w:left="720"/>
        <w:jc w:val="both"/>
        <w:rPr>
          <w:rFonts w:ascii="Times New Roman" w:eastAsia="Times New Roman" w:hAnsi="Times New Roman" w:cs="Times New Roman"/>
          <w:i/>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lang w:eastAsia="ar-SA"/>
        </w:rPr>
        <w:t>размещать на школьном  сайте методические  разработки  учителей</w:t>
      </w:r>
      <w:r w:rsidR="00CD01A9" w:rsidRPr="00B57D30">
        <w:rPr>
          <w:rFonts w:ascii="Times New Roman" w:eastAsia="Times New Roman" w:hAnsi="Times New Roman" w:cs="Times New Roman"/>
          <w:i/>
          <w:lang w:eastAsia="ar-SA"/>
        </w:rPr>
        <w:t>.</w:t>
      </w:r>
    </w:p>
    <w:p w:rsidR="00CD01A9" w:rsidRPr="00B57D30" w:rsidRDefault="0005037C" w:rsidP="00CD01A9">
      <w:pPr>
        <w:suppressAutoHyphens/>
        <w:spacing w:before="280" w:after="280" w:line="240" w:lineRule="auto"/>
        <w:jc w:val="both"/>
        <w:rPr>
          <w:rFonts w:ascii="Times New Roman" w:eastAsia="Times New Roman" w:hAnsi="Times New Roman" w:cs="Times New Roman"/>
          <w:i/>
          <w:lang w:eastAsia="ar-SA"/>
        </w:rPr>
      </w:pPr>
      <w:r w:rsidRPr="00B57D30">
        <w:rPr>
          <w:rFonts w:ascii="Times New Roman" w:eastAsia="Times New Roman" w:hAnsi="Times New Roman" w:cs="Times New Roman"/>
          <w:b/>
          <w:lang w:eastAsia="ar-SA"/>
        </w:rPr>
        <w:t>3</w:t>
      </w:r>
      <w:r w:rsidRPr="00B57D30">
        <w:rPr>
          <w:rFonts w:ascii="Times New Roman" w:eastAsia="Times New Roman" w:hAnsi="Times New Roman" w:cs="Times New Roman"/>
          <w:b/>
          <w:i/>
          <w:lang w:eastAsia="ar-SA"/>
        </w:rPr>
        <w:t xml:space="preserve">. </w:t>
      </w:r>
      <w:r w:rsidR="00CD01A9" w:rsidRPr="00B57D30">
        <w:rPr>
          <w:rFonts w:ascii="Times New Roman" w:eastAsia="Times New Roman" w:hAnsi="Times New Roman" w:cs="Times New Roman"/>
          <w:b/>
          <w:i/>
          <w:lang w:eastAsia="ar-SA"/>
        </w:rPr>
        <w:t xml:space="preserve"> </w:t>
      </w:r>
      <w:r w:rsidR="00CD01A9" w:rsidRPr="00B57D30">
        <w:rPr>
          <w:rFonts w:ascii="Times New Roman" w:eastAsia="Times New Roman" w:hAnsi="Times New Roman" w:cs="Times New Roman"/>
          <w:b/>
          <w:lang w:eastAsia="ar-SA"/>
        </w:rPr>
        <w:t>В 2020- 2021 учебном году</w:t>
      </w:r>
      <w:r w:rsidR="00CD01A9" w:rsidRPr="00B57D30">
        <w:rPr>
          <w:rFonts w:ascii="Times New Roman" w:eastAsia="Times New Roman" w:hAnsi="Times New Roman" w:cs="Times New Roman"/>
          <w:lang w:eastAsia="ar-SA"/>
        </w:rPr>
        <w:t xml:space="preserve">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деятельности за год. Поэтому, в 2020 - 2021 учебном году, руководителям ШМО  необходимо уделить внимание обучению учителей проведению самоанализа своей деятельности.</w:t>
      </w:r>
      <w:r w:rsidR="00CD01A9" w:rsidRPr="00B57D30">
        <w:rPr>
          <w:rFonts w:ascii="Times New Roman" w:eastAsia="Times New Roman" w:hAnsi="Times New Roman" w:cs="Times New Roman"/>
          <w:i/>
          <w:lang w:eastAsia="ar-SA"/>
        </w:rPr>
        <w:t xml:space="preserve"> </w:t>
      </w:r>
    </w:p>
    <w:p w:rsidR="00CD01A9" w:rsidRPr="00B57D30" w:rsidRDefault="00CD01A9" w:rsidP="00CD01A9">
      <w:pPr>
        <w:suppressAutoHyphens/>
        <w:spacing w:before="280" w:after="280" w:line="240" w:lineRule="auto"/>
        <w:jc w:val="both"/>
        <w:rPr>
          <w:rFonts w:ascii="Times New Roman" w:eastAsia="Times New Roman" w:hAnsi="Times New Roman" w:cs="Times New Roman"/>
          <w:b/>
          <w:bCs/>
          <w:lang w:eastAsia="ar-SA"/>
        </w:rPr>
      </w:pPr>
      <w:r w:rsidRPr="00B57D30">
        <w:rPr>
          <w:rFonts w:ascii="Times New Roman" w:eastAsia="Times New Roman" w:hAnsi="Times New Roman" w:cs="Times New Roman"/>
          <w:b/>
          <w:bCs/>
          <w:lang w:eastAsia="ar-SA"/>
        </w:rPr>
        <w:t xml:space="preserve">Выводы: </w:t>
      </w:r>
      <w:proofErr w:type="gramStart"/>
      <w:r w:rsidRPr="00B57D30">
        <w:rPr>
          <w:rFonts w:ascii="Times New Roman" w:eastAsia="Times New Roman" w:hAnsi="Times New Roman" w:cs="Times New Roman"/>
          <w:lang w:eastAsia="ar-SA"/>
        </w:rPr>
        <w:t>Проанализировав работу методического объединения, следует отметить, что методическая тема школа и вытекающие из нее тема методического объединения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w:t>
      </w:r>
      <w:proofErr w:type="gramEnd"/>
      <w:r w:rsidRPr="00B57D30">
        <w:rPr>
          <w:rFonts w:ascii="Times New Roman" w:eastAsia="Times New Roman" w:hAnsi="Times New Roman" w:cs="Times New Roman"/>
          <w:lang w:eastAsia="ar-SA"/>
        </w:rPr>
        <w:t xml:space="preserve">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proofErr w:type="spellStart"/>
      <w:r w:rsidRPr="00B57D30">
        <w:rPr>
          <w:rFonts w:ascii="Times New Roman" w:eastAsia="Times New Roman" w:hAnsi="Times New Roman" w:cs="Times New Roman"/>
          <w:lang w:eastAsia="ar-SA"/>
        </w:rPr>
        <w:t>здоровьеберегающей</w:t>
      </w:r>
      <w:proofErr w:type="spellEnd"/>
      <w:r w:rsidRPr="00B57D30">
        <w:rPr>
          <w:rFonts w:ascii="Times New Roman" w:eastAsia="Times New Roman" w:hAnsi="Times New Roman" w:cs="Times New Roman"/>
          <w:lang w:eastAsia="ar-SA"/>
        </w:rPr>
        <w:t xml:space="preserve"> образовательной среды. В методических  объединениях успешно проводился стартовый, рубежный и итоговый контроль по русскому языку и математике.  Но в работе методических объединений недостаточное внимание уделялось навыкам самоанализа у учителей и самоконтроля у учащихся. Плохо организовано </w:t>
      </w:r>
      <w:proofErr w:type="spellStart"/>
      <w:r w:rsidRPr="00B57D30">
        <w:rPr>
          <w:rFonts w:ascii="Times New Roman" w:eastAsia="Times New Roman" w:hAnsi="Times New Roman" w:cs="Times New Roman"/>
          <w:lang w:eastAsia="ar-SA"/>
        </w:rPr>
        <w:t>взаимопосещение</w:t>
      </w:r>
      <w:proofErr w:type="spellEnd"/>
      <w:r w:rsidRPr="00B57D30">
        <w:rPr>
          <w:rFonts w:ascii="Times New Roman" w:eastAsia="Times New Roman" w:hAnsi="Times New Roman" w:cs="Times New Roman"/>
          <w:lang w:eastAsia="ar-SA"/>
        </w:rPr>
        <w:t xml:space="preserve"> уроков  своих коллег из-за большой педагогической нагрузки учителей-предметников. </w:t>
      </w:r>
    </w:p>
    <w:p w:rsidR="00CD01A9" w:rsidRPr="00B57D30" w:rsidRDefault="00CD01A9" w:rsidP="00CD01A9">
      <w:pPr>
        <w:suppressAutoHyphens/>
        <w:spacing w:after="0" w:line="240" w:lineRule="auto"/>
        <w:rPr>
          <w:rFonts w:ascii="Times New Roman" w:eastAsia="Times New Roman" w:hAnsi="Times New Roman" w:cs="Times New Roman"/>
          <w:b/>
          <w:bCs/>
          <w:lang w:eastAsia="ar-SA"/>
        </w:rPr>
      </w:pPr>
      <w:r w:rsidRPr="00B57D30">
        <w:rPr>
          <w:rFonts w:ascii="Times New Roman" w:eastAsia="Times New Roman" w:hAnsi="Times New Roman" w:cs="Times New Roman"/>
          <w:b/>
          <w:bCs/>
          <w:lang w:eastAsia="ar-SA"/>
        </w:rPr>
        <w:t>Рекомендации:</w:t>
      </w:r>
    </w:p>
    <w:p w:rsidR="00CD01A9" w:rsidRPr="00B57D30" w:rsidRDefault="00CD01A9" w:rsidP="006C21CB">
      <w:pPr>
        <w:numPr>
          <w:ilvl w:val="0"/>
          <w:numId w:val="1"/>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Совершенствовать педагогическое мастерство учителей по овладению новыми образовательными технологиями. </w:t>
      </w:r>
    </w:p>
    <w:p w:rsidR="00CD01A9" w:rsidRPr="00B57D30" w:rsidRDefault="00CD01A9" w:rsidP="006C21CB">
      <w:pPr>
        <w:numPr>
          <w:ilvl w:val="0"/>
          <w:numId w:val="1"/>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Продолжать выявлять, обобщать и распространять опыт творчески работающих учителей. </w:t>
      </w:r>
    </w:p>
    <w:p w:rsidR="00CD01A9" w:rsidRPr="00B57D30" w:rsidRDefault="00CD01A9" w:rsidP="006C21CB">
      <w:pPr>
        <w:numPr>
          <w:ilvl w:val="0"/>
          <w:numId w:val="1"/>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Разнообразить формы проведения заседаний  ШМО (круглый стол, творческий отчет, деловые игры, семинары-практикумы). </w:t>
      </w:r>
    </w:p>
    <w:p w:rsidR="00CD01A9" w:rsidRPr="00B57D30" w:rsidRDefault="00CD01A9" w:rsidP="006C21CB">
      <w:pPr>
        <w:numPr>
          <w:ilvl w:val="0"/>
          <w:numId w:val="1"/>
        </w:numPr>
        <w:suppressAutoHyphens/>
        <w:spacing w:after="280" w:line="240" w:lineRule="auto"/>
        <w:rPr>
          <w:rFonts w:ascii="Times New Roman" w:eastAsia="Times New Roman" w:hAnsi="Times New Roman" w:cs="Times New Roman"/>
          <w:i/>
          <w:lang w:eastAsia="ar-SA"/>
        </w:rPr>
      </w:pPr>
      <w:r w:rsidRPr="00B57D30">
        <w:rPr>
          <w:rFonts w:ascii="Times New Roman" w:eastAsia="Times New Roman" w:hAnsi="Times New Roman" w:cs="Times New Roman"/>
          <w:lang w:eastAsia="ar-SA"/>
        </w:rPr>
        <w:t xml:space="preserve">Руководителям ШМО усилить контроль за </w:t>
      </w:r>
      <w:proofErr w:type="spellStart"/>
      <w:r w:rsidRPr="00B57D30">
        <w:rPr>
          <w:rFonts w:ascii="Times New Roman" w:eastAsia="Times New Roman" w:hAnsi="Times New Roman" w:cs="Times New Roman"/>
          <w:lang w:eastAsia="ar-SA"/>
        </w:rPr>
        <w:t>взаимопосещением</w:t>
      </w:r>
      <w:proofErr w:type="spellEnd"/>
      <w:r w:rsidRPr="00B57D30">
        <w:rPr>
          <w:rFonts w:ascii="Times New Roman" w:eastAsia="Times New Roman" w:hAnsi="Times New Roman" w:cs="Times New Roman"/>
          <w:lang w:eastAsia="ar-SA"/>
        </w:rPr>
        <w:t xml:space="preserve"> учителей.</w:t>
      </w:r>
      <w:r w:rsidRPr="00B57D30">
        <w:rPr>
          <w:rFonts w:ascii="Times New Roman" w:eastAsia="Times New Roman" w:hAnsi="Times New Roman" w:cs="Times New Roman"/>
          <w:i/>
          <w:lang w:eastAsia="ar-SA"/>
        </w:rPr>
        <w:t xml:space="preserve"> </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b/>
          <w:lang w:eastAsia="ar-SA"/>
        </w:rPr>
        <w:t>4. Открытые уроки</w:t>
      </w:r>
      <w:r w:rsidRPr="00B57D30">
        <w:rPr>
          <w:rFonts w:ascii="Times New Roman" w:eastAsia="Times New Roman" w:hAnsi="Times New Roman" w:cs="Times New Roman"/>
          <w:lang w:eastAsia="ar-SA"/>
        </w:rPr>
        <w:t xml:space="preserve">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демонстрирует отдельные наиболее трудные разделы курса. Уделялось внимание совершенствованию форм и методов организации  урока. Методы и приемы, применяемые учителями:</w:t>
      </w:r>
    </w:p>
    <w:p w:rsidR="00CD01A9" w:rsidRPr="00B57D30" w:rsidRDefault="00CD01A9" w:rsidP="006C21CB">
      <w:pPr>
        <w:numPr>
          <w:ilvl w:val="0"/>
          <w:numId w:val="2"/>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методы диалога; </w:t>
      </w:r>
    </w:p>
    <w:p w:rsidR="00CD01A9" w:rsidRPr="00B57D30" w:rsidRDefault="00CD01A9" w:rsidP="006C21CB">
      <w:pPr>
        <w:numPr>
          <w:ilvl w:val="0"/>
          <w:numId w:val="2"/>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игровые методы; </w:t>
      </w:r>
    </w:p>
    <w:p w:rsidR="00CD01A9" w:rsidRPr="00B57D30" w:rsidRDefault="00CD01A9" w:rsidP="006C21CB">
      <w:pPr>
        <w:numPr>
          <w:ilvl w:val="0"/>
          <w:numId w:val="3"/>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приема актуализации субъектного опыта учащихся; </w:t>
      </w:r>
    </w:p>
    <w:p w:rsidR="00CD01A9" w:rsidRPr="00B57D30" w:rsidRDefault="00CD01A9" w:rsidP="006C21CB">
      <w:pPr>
        <w:numPr>
          <w:ilvl w:val="0"/>
          <w:numId w:val="3"/>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методы диагностики и самодиагностики; </w:t>
      </w:r>
    </w:p>
    <w:p w:rsidR="00CD01A9" w:rsidRPr="00B57D30" w:rsidRDefault="00CD01A9" w:rsidP="006C21CB">
      <w:pPr>
        <w:numPr>
          <w:ilvl w:val="0"/>
          <w:numId w:val="3"/>
        </w:numPr>
        <w:suppressAutoHyphens/>
        <w:spacing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приемы создания ситуации  коллективного и индивидуального выбора. </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В течение 2020-202</w:t>
      </w:r>
      <w:r w:rsidR="00D13D9D" w:rsidRPr="00B57D30">
        <w:rPr>
          <w:rFonts w:ascii="Times New Roman" w:eastAsia="Times New Roman" w:hAnsi="Times New Roman" w:cs="Times New Roman"/>
          <w:lang w:eastAsia="ar-SA"/>
        </w:rPr>
        <w:t xml:space="preserve">1 учебного года было </w:t>
      </w:r>
      <w:r w:rsidR="00D5173E" w:rsidRPr="00B57D30">
        <w:rPr>
          <w:rFonts w:ascii="Times New Roman" w:eastAsia="Times New Roman" w:hAnsi="Times New Roman" w:cs="Times New Roman"/>
          <w:lang w:eastAsia="ar-SA"/>
        </w:rPr>
        <w:t>проведено 3</w:t>
      </w:r>
      <w:r w:rsidRPr="00B57D30">
        <w:rPr>
          <w:rFonts w:ascii="Times New Roman" w:eastAsia="Times New Roman" w:hAnsi="Times New Roman" w:cs="Times New Roman"/>
          <w:lang w:eastAsia="ar-SA"/>
        </w:rPr>
        <w:t xml:space="preserve"> открытых  урока</w:t>
      </w:r>
      <w:r w:rsidR="00A741E7" w:rsidRPr="00B57D30">
        <w:rPr>
          <w:rFonts w:ascii="Times New Roman" w:eastAsia="Times New Roman" w:hAnsi="Times New Roman" w:cs="Times New Roman"/>
          <w:lang w:eastAsia="ar-SA"/>
        </w:rPr>
        <w:t xml:space="preserve"> в начальной школ</w:t>
      </w:r>
      <w:proofErr w:type="gramStart"/>
      <w:r w:rsidR="00A741E7" w:rsidRPr="00B57D30">
        <w:rPr>
          <w:rFonts w:ascii="Times New Roman" w:eastAsia="Times New Roman" w:hAnsi="Times New Roman" w:cs="Times New Roman"/>
          <w:lang w:eastAsia="ar-SA"/>
        </w:rPr>
        <w:t>е</w:t>
      </w:r>
      <w:r w:rsidR="00B57D30" w:rsidRPr="00B57D30">
        <w:rPr>
          <w:rFonts w:ascii="Times New Roman" w:eastAsia="Times New Roman" w:hAnsi="Times New Roman" w:cs="Times New Roman"/>
          <w:lang w:eastAsia="ar-SA"/>
        </w:rPr>
        <w:t>(</w:t>
      </w:r>
      <w:proofErr w:type="gramEnd"/>
      <w:r w:rsidR="00031011" w:rsidRPr="00B57D30">
        <w:rPr>
          <w:rFonts w:ascii="Times New Roman" w:eastAsia="Times New Roman" w:hAnsi="Times New Roman" w:cs="Times New Roman"/>
          <w:lang w:eastAsia="ar-SA"/>
        </w:rPr>
        <w:t xml:space="preserve"> учитель Щербакова Л.В.</w:t>
      </w:r>
      <w:r w:rsidR="00B57D30" w:rsidRPr="00B57D30">
        <w:rPr>
          <w:rFonts w:ascii="Times New Roman" w:eastAsia="Times New Roman" w:hAnsi="Times New Roman" w:cs="Times New Roman"/>
          <w:lang w:eastAsia="ar-SA"/>
        </w:rPr>
        <w:t>)</w:t>
      </w:r>
      <w:r w:rsidR="00A741E7" w:rsidRPr="00B57D30">
        <w:rPr>
          <w:rFonts w:ascii="Times New Roman" w:eastAsia="Times New Roman" w:hAnsi="Times New Roman" w:cs="Times New Roman"/>
          <w:lang w:eastAsia="ar-SA"/>
        </w:rPr>
        <w:t>:</w:t>
      </w:r>
    </w:p>
    <w:p w:rsidR="00485D0E" w:rsidRPr="00B57D30" w:rsidRDefault="00485D0E" w:rsidP="006C21CB">
      <w:pPr>
        <w:pStyle w:val="a9"/>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B57D30">
        <w:rPr>
          <w:rFonts w:ascii="Times New Roman" w:eastAsia="Times New Roman" w:hAnsi="Times New Roman" w:cs="Times New Roman"/>
          <w:lang w:eastAsia="ru-RU"/>
        </w:rPr>
        <w:t xml:space="preserve">урок математики в 1классе по теме </w:t>
      </w:r>
      <w:r w:rsidRPr="00B57D30">
        <w:rPr>
          <w:rFonts w:ascii="Times New Roman" w:eastAsia="Times New Roman" w:hAnsi="Times New Roman" w:cs="Times New Roman"/>
          <w:bCs/>
          <w:lang w:eastAsia="ru-RU"/>
        </w:rPr>
        <w:t xml:space="preserve">«Число и цифра 3», </w:t>
      </w:r>
      <w:r w:rsidR="006C21CB" w:rsidRPr="00B57D30">
        <w:rPr>
          <w:rFonts w:ascii="Times New Roman" w:eastAsia="Times New Roman" w:hAnsi="Times New Roman" w:cs="Times New Roman"/>
          <w:lang w:eastAsia="ru-RU"/>
        </w:rPr>
        <w:t>21.09.2021г.</w:t>
      </w:r>
      <w:r w:rsidRPr="00B57D30">
        <w:rPr>
          <w:rFonts w:ascii="Times New Roman" w:eastAsia="Times New Roman" w:hAnsi="Times New Roman" w:cs="Times New Roman"/>
          <w:lang w:eastAsia="ru-RU"/>
        </w:rPr>
        <w:t>;</w:t>
      </w:r>
    </w:p>
    <w:p w:rsidR="00A741E7" w:rsidRPr="00B57D30" w:rsidRDefault="00A741E7" w:rsidP="00A741E7">
      <w:pPr>
        <w:pStyle w:val="a9"/>
        <w:numPr>
          <w:ilvl w:val="0"/>
          <w:numId w:val="18"/>
        </w:numPr>
        <w:rPr>
          <w:rFonts w:ascii="Times New Roman" w:eastAsia="Times New Roman" w:hAnsi="Times New Roman" w:cs="Times New Roman"/>
          <w:lang w:eastAsia="ru-RU"/>
        </w:rPr>
      </w:pPr>
      <w:r w:rsidRPr="00B57D30">
        <w:rPr>
          <w:rFonts w:ascii="Times New Roman" w:eastAsia="Times New Roman" w:hAnsi="Times New Roman" w:cs="Times New Roman"/>
          <w:lang w:eastAsia="ru-RU"/>
        </w:rPr>
        <w:t xml:space="preserve">урок математики в 2 классе по теме «Уравнение», </w:t>
      </w:r>
      <w:r w:rsidR="00031011" w:rsidRPr="00B57D30">
        <w:rPr>
          <w:rFonts w:ascii="Times New Roman" w:eastAsia="Times New Roman" w:hAnsi="Times New Roman" w:cs="Times New Roman"/>
          <w:lang w:eastAsia="ru-RU"/>
        </w:rPr>
        <w:t>15.12</w:t>
      </w:r>
      <w:r w:rsidRPr="00B57D30">
        <w:rPr>
          <w:rFonts w:ascii="Times New Roman" w:eastAsia="Times New Roman" w:hAnsi="Times New Roman" w:cs="Times New Roman"/>
          <w:lang w:eastAsia="ru-RU"/>
        </w:rPr>
        <w:t>.2021г.;</w:t>
      </w:r>
    </w:p>
    <w:p w:rsidR="00A741E7" w:rsidRPr="00B57D30" w:rsidRDefault="00485D0E" w:rsidP="00A741E7">
      <w:pPr>
        <w:pStyle w:val="a9"/>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B57D30">
        <w:rPr>
          <w:rFonts w:ascii="Times New Roman" w:eastAsia="Times New Roman" w:hAnsi="Times New Roman" w:cs="Times New Roman"/>
          <w:bCs/>
          <w:lang w:eastAsia="ru-RU"/>
        </w:rPr>
        <w:t>урок обуче</w:t>
      </w:r>
      <w:r w:rsidR="006C21CB" w:rsidRPr="00B57D30">
        <w:rPr>
          <w:rFonts w:ascii="Times New Roman" w:eastAsia="Times New Roman" w:hAnsi="Times New Roman" w:cs="Times New Roman"/>
          <w:bCs/>
          <w:lang w:eastAsia="ru-RU"/>
        </w:rPr>
        <w:t xml:space="preserve">ние грамоте в 1 классе по теме </w:t>
      </w:r>
      <w:r w:rsidR="006C21CB" w:rsidRPr="00B57D30">
        <w:rPr>
          <w:rFonts w:ascii="Times New Roman" w:eastAsia="Times New Roman" w:hAnsi="Times New Roman" w:cs="Times New Roman"/>
          <w:lang w:eastAsia="ru-RU"/>
        </w:rPr>
        <w:t xml:space="preserve">«Звук [в] [в] и буквы </w:t>
      </w:r>
      <w:proofErr w:type="spellStart"/>
      <w:proofErr w:type="gramStart"/>
      <w:r w:rsidR="006C21CB" w:rsidRPr="00B57D30">
        <w:rPr>
          <w:rFonts w:ascii="Times New Roman" w:eastAsia="Times New Roman" w:hAnsi="Times New Roman" w:cs="Times New Roman"/>
          <w:lang w:eastAsia="ru-RU"/>
        </w:rPr>
        <w:t>Вв</w:t>
      </w:r>
      <w:proofErr w:type="spellEnd"/>
      <w:proofErr w:type="gramEnd"/>
      <w:r w:rsidR="006C21CB" w:rsidRPr="00B57D30">
        <w:rPr>
          <w:rFonts w:ascii="Times New Roman" w:eastAsia="Times New Roman" w:hAnsi="Times New Roman" w:cs="Times New Roman"/>
          <w:lang w:eastAsia="ru-RU"/>
        </w:rPr>
        <w:t xml:space="preserve"> », 08.10.2020 г.;</w:t>
      </w:r>
    </w:p>
    <w:p w:rsidR="002D1F28" w:rsidRPr="00B57D30" w:rsidRDefault="002D1F28" w:rsidP="00A741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ar-SA"/>
        </w:rPr>
      </w:pPr>
    </w:p>
    <w:p w:rsidR="00A741E7" w:rsidRPr="00B57D30" w:rsidRDefault="00A741E7" w:rsidP="00A741E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lastRenderedPageBreak/>
        <w:t xml:space="preserve">Администрацией школы посещены </w:t>
      </w:r>
      <w:r w:rsidR="00CD01A9" w:rsidRPr="00B57D30">
        <w:rPr>
          <w:rFonts w:ascii="Times New Roman" w:eastAsia="Times New Roman" w:hAnsi="Times New Roman" w:cs="Times New Roman"/>
          <w:lang w:eastAsia="ar-SA"/>
        </w:rPr>
        <w:t>урок</w:t>
      </w:r>
      <w:r w:rsidRPr="00B57D30">
        <w:rPr>
          <w:rFonts w:ascii="Times New Roman" w:eastAsia="Times New Roman" w:hAnsi="Times New Roman" w:cs="Times New Roman"/>
          <w:lang w:eastAsia="ar-SA"/>
        </w:rPr>
        <w:t>и</w:t>
      </w:r>
      <w:r w:rsidR="00B57D30" w:rsidRPr="00B57D30">
        <w:rPr>
          <w:rFonts w:ascii="Times New Roman" w:eastAsia="Times New Roman" w:hAnsi="Times New Roman" w:cs="Times New Roman"/>
          <w:lang w:eastAsia="ar-SA"/>
        </w:rPr>
        <w:t xml:space="preserve"> в 5 классе   с целью проверки готовности обучающихся 5-х классов к обучению на II ступени, их адаптации, единство требований учителей</w:t>
      </w:r>
      <w:proofErr w:type="gramStart"/>
      <w:r w:rsidR="00B57D30"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w:t>
      </w:r>
      <w:proofErr w:type="gramEnd"/>
    </w:p>
    <w:p w:rsidR="00485D0E" w:rsidRPr="00B57D30" w:rsidRDefault="00CD01A9" w:rsidP="00A741E7">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B57D30">
        <w:rPr>
          <w:rFonts w:ascii="Times New Roman" w:eastAsia="Times New Roman" w:hAnsi="Times New Roman" w:cs="Times New Roman"/>
          <w:lang w:eastAsia="ar-SA"/>
        </w:rPr>
        <w:t xml:space="preserve">истории в 5 классе (учитель Марченкова В.М.) </w:t>
      </w:r>
      <w:r w:rsidR="00485D0E" w:rsidRPr="00B57D30">
        <w:rPr>
          <w:rFonts w:ascii="Times New Roman" w:eastAsia="Times New Roman" w:hAnsi="Times New Roman" w:cs="Helvetica"/>
          <w:bCs/>
          <w:lang w:eastAsia="zh-CN"/>
        </w:rPr>
        <w:t>повторительно – обобщающий урок</w:t>
      </w:r>
      <w:r w:rsidR="00485D0E" w:rsidRPr="00B57D30">
        <w:rPr>
          <w:rFonts w:ascii="Times New Roman" w:eastAsia="Times New Roman" w:hAnsi="Times New Roman" w:cs="Times New Roman"/>
          <w:lang w:eastAsia="ar-SA"/>
        </w:rPr>
        <w:t xml:space="preserve"> </w:t>
      </w:r>
      <w:r w:rsidRPr="00B57D30">
        <w:rPr>
          <w:rFonts w:ascii="Times New Roman" w:eastAsia="Times New Roman" w:hAnsi="Times New Roman" w:cs="Times New Roman"/>
          <w:lang w:eastAsia="ar-SA"/>
        </w:rPr>
        <w:t xml:space="preserve">по теме </w:t>
      </w:r>
      <w:r w:rsidR="00485D0E" w:rsidRPr="00B57D30">
        <w:rPr>
          <w:rFonts w:ascii="Times New Roman" w:eastAsia="Times New Roman" w:hAnsi="Times New Roman" w:cs="Times New Roman"/>
          <w:lang w:eastAsia="ru-RU"/>
        </w:rPr>
        <w:t xml:space="preserve"> «Жизнь первобытных людей»  в курсе «Истори</w:t>
      </w:r>
      <w:r w:rsidR="006C21CB" w:rsidRPr="00B57D30">
        <w:rPr>
          <w:rFonts w:ascii="Times New Roman" w:eastAsia="Times New Roman" w:hAnsi="Times New Roman" w:cs="Times New Roman"/>
          <w:lang w:eastAsia="ru-RU"/>
        </w:rPr>
        <w:t>я Древнего мира», 24.09.2020г.</w:t>
      </w:r>
      <w:r w:rsidR="00A741E7" w:rsidRPr="00B57D30">
        <w:rPr>
          <w:rFonts w:ascii="Times New Roman" w:eastAsia="Times New Roman" w:hAnsi="Times New Roman" w:cs="Times New Roman"/>
          <w:lang w:eastAsia="ru-RU"/>
        </w:rPr>
        <w:t>;</w:t>
      </w:r>
    </w:p>
    <w:p w:rsidR="00A741E7" w:rsidRPr="00B57D30" w:rsidRDefault="00A741E7" w:rsidP="002D1F28">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B57D30">
        <w:rPr>
          <w:rFonts w:ascii="Times New Roman" w:eastAsia="Times New Roman" w:hAnsi="Times New Roman" w:cs="Times New Roman"/>
          <w:lang w:eastAsia="ru-RU"/>
        </w:rPr>
        <w:t xml:space="preserve"> урок русского языка в 5 классе </w:t>
      </w:r>
      <w:r w:rsidR="002F0E47" w:rsidRPr="00B57D30">
        <w:rPr>
          <w:rFonts w:ascii="Times New Roman" w:eastAsia="Times New Roman" w:hAnsi="Times New Roman" w:cs="Times New Roman"/>
          <w:lang w:eastAsia="ru-RU"/>
        </w:rPr>
        <w:t xml:space="preserve"> (учитель Орлова С.М.)</w:t>
      </w:r>
      <w:r w:rsidR="002D1F28" w:rsidRPr="00B57D30">
        <w:rPr>
          <w:rFonts w:ascii="Times New Roman" w:eastAsia="Times New Roman" w:hAnsi="Times New Roman" w:cs="Times New Roman"/>
          <w:lang w:eastAsia="ru-RU"/>
        </w:rPr>
        <w:t xml:space="preserve"> по теме «Синтаксис и пунктуация. Основные синтаксические понятия», 13.10.2021г.</w:t>
      </w:r>
      <w:r w:rsidR="00B57D30" w:rsidRPr="00B57D30">
        <w:rPr>
          <w:rFonts w:ascii="Times New Roman" w:eastAsia="Times New Roman" w:hAnsi="Times New Roman" w:cs="Times New Roman"/>
          <w:lang w:eastAsia="ru-RU"/>
        </w:rPr>
        <w:t>;</w:t>
      </w:r>
    </w:p>
    <w:p w:rsidR="00A741E7" w:rsidRPr="00B57D30" w:rsidRDefault="00A741E7" w:rsidP="00A741E7">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B57D30">
        <w:rPr>
          <w:rFonts w:ascii="Times New Roman" w:eastAsia="Times New Roman" w:hAnsi="Times New Roman" w:cs="Times New Roman"/>
          <w:lang w:eastAsia="ru-RU"/>
        </w:rPr>
        <w:t>урок математики</w:t>
      </w:r>
      <w:r w:rsidR="002D1F28" w:rsidRPr="00B57D30">
        <w:rPr>
          <w:rFonts w:ascii="Times New Roman" w:eastAsia="Times New Roman" w:hAnsi="Times New Roman" w:cs="Times New Roman"/>
          <w:lang w:eastAsia="ru-RU"/>
        </w:rPr>
        <w:t xml:space="preserve"> в 5 классе (учитель Иванов В.Н.) по теме</w:t>
      </w:r>
      <w:r w:rsidR="00B57D30" w:rsidRPr="00B57D30">
        <w:rPr>
          <w:rFonts w:ascii="Times New Roman" w:eastAsia="Times New Roman" w:hAnsi="Times New Roman" w:cs="Times New Roman"/>
          <w:lang w:eastAsia="ru-RU"/>
        </w:rPr>
        <w:t xml:space="preserve"> «Уравнение», 20.10.2021г.;</w:t>
      </w:r>
    </w:p>
    <w:p w:rsidR="00A741E7" w:rsidRPr="00B57D30" w:rsidRDefault="00B57D30" w:rsidP="00B57D30">
      <w:pPr>
        <w:pStyle w:val="a9"/>
        <w:ind w:firstLine="696"/>
        <w:jc w:val="both"/>
        <w:rPr>
          <w:rFonts w:ascii="Times New Roman" w:eastAsia="Times New Roman" w:hAnsi="Times New Roman" w:cs="Times New Roman"/>
          <w:lang w:eastAsia="ru-RU"/>
        </w:rPr>
      </w:pPr>
      <w:r w:rsidRPr="00B57D30">
        <w:rPr>
          <w:rFonts w:ascii="Times New Roman" w:eastAsia="Times New Roman" w:hAnsi="Times New Roman" w:cs="Times New Roman"/>
          <w:lang w:eastAsia="ru-RU"/>
        </w:rPr>
        <w:t xml:space="preserve">Посещен </w:t>
      </w:r>
      <w:r w:rsidR="002D1F28" w:rsidRPr="00B57D30">
        <w:rPr>
          <w:rFonts w:ascii="Times New Roman" w:eastAsia="Times New Roman" w:hAnsi="Times New Roman" w:cs="Times New Roman"/>
          <w:lang w:eastAsia="ru-RU"/>
        </w:rPr>
        <w:t>урок русского языка в 8 классе  (учитель Виноградова С.А.) по теме «Обособленные обстоятельства», 19.02.2021г.</w:t>
      </w:r>
    </w:p>
    <w:p w:rsidR="00CD01A9" w:rsidRPr="00B57D30" w:rsidRDefault="006C21CB" w:rsidP="00CD01A9">
      <w:pPr>
        <w:suppressAutoHyphens/>
        <w:spacing w:before="280"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По рез</w:t>
      </w:r>
      <w:r w:rsidR="00CD01A9" w:rsidRPr="00B57D30">
        <w:rPr>
          <w:rFonts w:ascii="Times New Roman" w:eastAsia="Times New Roman" w:hAnsi="Times New Roman" w:cs="Times New Roman"/>
          <w:lang w:eastAsia="ar-SA"/>
        </w:rPr>
        <w:t xml:space="preserve">ультатам наблюдений  за деятельностью учителей и учащихся на уроках можно сделать следующие выводы:  </w:t>
      </w:r>
    </w:p>
    <w:p w:rsidR="00CD01A9" w:rsidRPr="00B57D30" w:rsidRDefault="00CD01A9" w:rsidP="006C21CB">
      <w:pPr>
        <w:numPr>
          <w:ilvl w:val="0"/>
          <w:numId w:val="4"/>
        </w:numPr>
        <w:suppressAutoHyphens/>
        <w:spacing w:before="280"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отбор содержания, форм и методов обучения, рассчитаны на среднего ученика; </w:t>
      </w:r>
    </w:p>
    <w:p w:rsidR="00CD01A9" w:rsidRPr="00B57D30" w:rsidRDefault="00CD01A9" w:rsidP="006C21CB">
      <w:pPr>
        <w:numPr>
          <w:ilvl w:val="0"/>
          <w:numId w:val="4"/>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CD01A9" w:rsidRPr="00B57D30" w:rsidRDefault="00CD01A9" w:rsidP="006C21CB">
      <w:pPr>
        <w:numPr>
          <w:ilvl w:val="0"/>
          <w:numId w:val="4"/>
        </w:numPr>
        <w:suppressAutoHyphens/>
        <w:spacing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учителя  в полном объеме используют ТСО, наглядные средства обучения. </w:t>
      </w:r>
    </w:p>
    <w:p w:rsidR="00CD01A9" w:rsidRPr="00B57D30" w:rsidRDefault="00CD01A9" w:rsidP="00CD01A9">
      <w:pPr>
        <w:suppressAutoHyphens/>
        <w:spacing w:before="280" w:after="280" w:line="240" w:lineRule="auto"/>
        <w:rPr>
          <w:rFonts w:ascii="Times New Roman" w:eastAsia="Times New Roman" w:hAnsi="Times New Roman" w:cs="Times New Roman"/>
          <w:iCs/>
          <w:lang w:eastAsia="ar-SA"/>
        </w:rPr>
      </w:pPr>
      <w:r w:rsidRPr="00B57D30">
        <w:rPr>
          <w:rFonts w:ascii="Times New Roman" w:eastAsia="Times New Roman" w:hAnsi="Times New Roman" w:cs="Times New Roman"/>
          <w:iCs/>
          <w:lang w:eastAsia="ar-SA"/>
        </w:rPr>
        <w:t>Среди причин, мешающих работе, педагоги выделили следующие:</w:t>
      </w:r>
    </w:p>
    <w:p w:rsidR="00CD01A9" w:rsidRPr="00B57D30" w:rsidRDefault="00CD01A9" w:rsidP="006C21CB">
      <w:pPr>
        <w:numPr>
          <w:ilvl w:val="0"/>
          <w:numId w:val="5"/>
        </w:numPr>
        <w:suppressAutoHyphens/>
        <w:spacing w:before="280"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недостаток  времени на творчество; </w:t>
      </w:r>
    </w:p>
    <w:p w:rsidR="00CD01A9" w:rsidRPr="00B57D30" w:rsidRDefault="00CD01A9" w:rsidP="006C21CB">
      <w:pPr>
        <w:numPr>
          <w:ilvl w:val="0"/>
          <w:numId w:val="5"/>
        </w:numPr>
        <w:suppressAutoHyphens/>
        <w:spacing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 </w:t>
      </w:r>
    </w:p>
    <w:p w:rsidR="00CD01A9" w:rsidRPr="00B57D30" w:rsidRDefault="00CD01A9" w:rsidP="00CD01A9">
      <w:pPr>
        <w:suppressAutoHyphens/>
        <w:spacing w:before="280" w:after="280" w:line="240" w:lineRule="auto"/>
        <w:rPr>
          <w:rFonts w:ascii="Times New Roman" w:eastAsia="Times New Roman" w:hAnsi="Times New Roman" w:cs="Times New Roman"/>
          <w:b/>
          <w:i/>
          <w:lang w:eastAsia="ar-SA"/>
        </w:rPr>
      </w:pPr>
      <w:r w:rsidRPr="00B57D30">
        <w:rPr>
          <w:rFonts w:ascii="Times New Roman" w:eastAsia="Times New Roman" w:hAnsi="Times New Roman" w:cs="Times New Roman"/>
          <w:lang w:eastAsia="ar-SA"/>
        </w:rPr>
        <w:t xml:space="preserve">Недостатком  уроков является,  по-прежнему, плохая организация школьного методического объединения учителей  по </w:t>
      </w:r>
      <w:proofErr w:type="spellStart"/>
      <w:r w:rsidRPr="00B57D30">
        <w:rPr>
          <w:rFonts w:ascii="Times New Roman" w:eastAsia="Times New Roman" w:hAnsi="Times New Roman" w:cs="Times New Roman"/>
          <w:lang w:eastAsia="ar-SA"/>
        </w:rPr>
        <w:t>взаимопосещению</w:t>
      </w:r>
      <w:proofErr w:type="spellEnd"/>
      <w:r w:rsidRPr="00B57D30">
        <w:rPr>
          <w:rFonts w:ascii="Times New Roman" w:eastAsia="Times New Roman" w:hAnsi="Times New Roman" w:cs="Times New Roman"/>
          <w:lang w:eastAsia="ar-SA"/>
        </w:rPr>
        <w:t xml:space="preserve"> учителями уроков своих коллег</w:t>
      </w:r>
      <w:proofErr w:type="gramStart"/>
      <w:r w:rsidRPr="00B57D30">
        <w:rPr>
          <w:rFonts w:ascii="Times New Roman" w:eastAsia="Times New Roman" w:hAnsi="Times New Roman" w:cs="Times New Roman"/>
          <w:lang w:eastAsia="ar-SA"/>
        </w:rPr>
        <w:t xml:space="preserve"> .</w:t>
      </w:r>
      <w:proofErr w:type="gramEnd"/>
      <w:r w:rsidRPr="00B57D30">
        <w:rPr>
          <w:rFonts w:ascii="Times New Roman" w:eastAsia="Times New Roman" w:hAnsi="Times New Roman" w:cs="Times New Roman"/>
          <w:lang w:eastAsia="ar-SA"/>
        </w:rPr>
        <w:t xml:space="preserve"> Администрацией школы мало  посещались уроки в рабочем порядке по плану </w:t>
      </w:r>
      <w:proofErr w:type="spellStart"/>
      <w:r w:rsidRPr="00B57D30">
        <w:rPr>
          <w:rFonts w:ascii="Times New Roman" w:eastAsia="Times New Roman" w:hAnsi="Times New Roman" w:cs="Times New Roman"/>
          <w:lang w:eastAsia="ar-SA"/>
        </w:rPr>
        <w:t>внутришкольного</w:t>
      </w:r>
      <w:proofErr w:type="spellEnd"/>
      <w:r w:rsidRPr="00B57D30">
        <w:rPr>
          <w:rFonts w:ascii="Times New Roman" w:eastAsia="Times New Roman" w:hAnsi="Times New Roman" w:cs="Times New Roman"/>
          <w:lang w:eastAsia="ar-SA"/>
        </w:rPr>
        <w:t xml:space="preserve"> контроля, т.к. у директора шко</w:t>
      </w:r>
      <w:r w:rsidR="00AB121A" w:rsidRPr="00B57D30">
        <w:rPr>
          <w:rFonts w:ascii="Times New Roman" w:eastAsia="Times New Roman" w:hAnsi="Times New Roman" w:cs="Times New Roman"/>
          <w:lang w:eastAsia="ar-SA"/>
        </w:rPr>
        <w:t>лы большая учебная нагрузка  (27</w:t>
      </w:r>
      <w:r w:rsidRPr="00B57D30">
        <w:rPr>
          <w:rFonts w:ascii="Times New Roman" w:eastAsia="Times New Roman" w:hAnsi="Times New Roman" w:cs="Times New Roman"/>
          <w:lang w:eastAsia="ar-SA"/>
        </w:rPr>
        <w:t>ч.), а завуч работала на 0,5 ставки и как учитель имела учебную</w:t>
      </w:r>
      <w:r w:rsidRPr="00B57D30">
        <w:rPr>
          <w:rFonts w:ascii="Times New Roman" w:eastAsia="Times New Roman" w:hAnsi="Times New Roman" w:cs="Times New Roman"/>
          <w:i/>
          <w:lang w:eastAsia="ar-SA"/>
        </w:rPr>
        <w:t xml:space="preserve"> </w:t>
      </w:r>
      <w:r w:rsidRPr="00B57D30">
        <w:rPr>
          <w:rFonts w:ascii="Times New Roman" w:eastAsia="Times New Roman" w:hAnsi="Times New Roman" w:cs="Times New Roman"/>
          <w:lang w:eastAsia="ar-SA"/>
        </w:rPr>
        <w:t>нагрузку</w:t>
      </w:r>
      <w:r w:rsidR="0005037C" w:rsidRPr="00B57D30">
        <w:rPr>
          <w:rFonts w:ascii="Times New Roman" w:eastAsia="Times New Roman" w:hAnsi="Times New Roman" w:cs="Times New Roman"/>
          <w:lang w:eastAsia="ar-SA"/>
        </w:rPr>
        <w:t>-</w:t>
      </w:r>
      <w:r w:rsidR="00AB121A" w:rsidRPr="00B57D30">
        <w:rPr>
          <w:rFonts w:ascii="Times New Roman" w:eastAsia="Times New Roman" w:hAnsi="Times New Roman" w:cs="Times New Roman"/>
          <w:lang w:eastAsia="ar-SA"/>
        </w:rPr>
        <w:t xml:space="preserve"> 26</w:t>
      </w:r>
      <w:r w:rsidR="0005037C" w:rsidRPr="00B57D30">
        <w:rPr>
          <w:rFonts w:ascii="Times New Roman" w:eastAsia="Times New Roman" w:hAnsi="Times New Roman" w:cs="Times New Roman"/>
          <w:lang w:eastAsia="ar-SA"/>
        </w:rPr>
        <w:t xml:space="preserve"> часов.</w:t>
      </w:r>
    </w:p>
    <w:p w:rsidR="00CD01A9" w:rsidRPr="00B57D30" w:rsidRDefault="00CD01A9" w:rsidP="00CD01A9">
      <w:pPr>
        <w:suppressAutoHyphens/>
        <w:spacing w:after="0" w:line="240" w:lineRule="auto"/>
        <w:rPr>
          <w:rFonts w:ascii="Times New Roman" w:eastAsia="Times New Roman" w:hAnsi="Times New Roman" w:cs="Times New Roman"/>
          <w:b/>
          <w:bCs/>
          <w:lang w:eastAsia="ar-SA"/>
        </w:rPr>
      </w:pPr>
      <w:r w:rsidRPr="00B57D30">
        <w:rPr>
          <w:rFonts w:ascii="Times New Roman" w:eastAsia="Times New Roman" w:hAnsi="Times New Roman" w:cs="Times New Roman"/>
          <w:b/>
          <w:bCs/>
          <w:lang w:eastAsia="ar-SA"/>
        </w:rPr>
        <w:t>Основные  цели посещения и контроля уроков:</w:t>
      </w:r>
    </w:p>
    <w:p w:rsidR="00CD01A9" w:rsidRPr="00B57D30" w:rsidRDefault="00CD01A9" w:rsidP="006C21CB">
      <w:pPr>
        <w:numPr>
          <w:ilvl w:val="0"/>
          <w:numId w:val="6"/>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Владение программным материалом и методикой обучения различных категорий учащихся. </w:t>
      </w:r>
    </w:p>
    <w:p w:rsidR="00CD01A9" w:rsidRPr="00B57D30" w:rsidRDefault="00CD01A9" w:rsidP="006C21CB">
      <w:pPr>
        <w:numPr>
          <w:ilvl w:val="0"/>
          <w:numId w:val="6"/>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Классно-обобщающий контроль. </w:t>
      </w:r>
    </w:p>
    <w:p w:rsidR="00CD01A9" w:rsidRPr="00B57D30" w:rsidRDefault="00CD01A9" w:rsidP="006C21CB">
      <w:pPr>
        <w:numPr>
          <w:ilvl w:val="0"/>
          <w:numId w:val="6"/>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Преемственность. </w:t>
      </w:r>
    </w:p>
    <w:p w:rsidR="00CD01A9" w:rsidRPr="00B57D30" w:rsidRDefault="00CD01A9" w:rsidP="006C21CB">
      <w:pPr>
        <w:numPr>
          <w:ilvl w:val="0"/>
          <w:numId w:val="6"/>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Аттестация педагогических работников. </w:t>
      </w:r>
    </w:p>
    <w:p w:rsidR="00CD01A9" w:rsidRPr="00B57D30" w:rsidRDefault="00CD01A9" w:rsidP="006C21CB">
      <w:pPr>
        <w:numPr>
          <w:ilvl w:val="0"/>
          <w:numId w:val="6"/>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Использование новых технологий. </w:t>
      </w:r>
    </w:p>
    <w:p w:rsidR="00CD01A9" w:rsidRPr="00B57D30" w:rsidRDefault="00CD01A9" w:rsidP="006C21CB">
      <w:pPr>
        <w:numPr>
          <w:ilvl w:val="0"/>
          <w:numId w:val="6"/>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Подготовка к итоговой аттестации учащихся. </w:t>
      </w:r>
    </w:p>
    <w:p w:rsidR="00CD01A9" w:rsidRPr="00B57D30" w:rsidRDefault="00CD01A9" w:rsidP="00CD01A9">
      <w:pPr>
        <w:suppressAutoHyphens/>
        <w:spacing w:before="280"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b/>
          <w:bCs/>
          <w:lang w:eastAsia="ar-SA"/>
        </w:rPr>
        <w:t xml:space="preserve">Вывод: </w:t>
      </w:r>
      <w:r w:rsidRPr="00B57D30">
        <w:rPr>
          <w:rFonts w:ascii="Times New Roman" w:eastAsia="Times New Roman" w:hAnsi="Times New Roman" w:cs="Times New Roman"/>
          <w:lang w:eastAsia="ar-SA"/>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w:t>
      </w:r>
    </w:p>
    <w:p w:rsidR="00CD01A9" w:rsidRPr="00B57D30" w:rsidRDefault="00CD01A9" w:rsidP="00CD01A9">
      <w:pPr>
        <w:suppressAutoHyphens/>
        <w:spacing w:before="280" w:after="280" w:line="240" w:lineRule="auto"/>
        <w:rPr>
          <w:rFonts w:ascii="Times New Roman" w:eastAsia="Times New Roman" w:hAnsi="Times New Roman" w:cs="Times New Roman"/>
          <w:b/>
          <w:bCs/>
          <w:lang w:eastAsia="ar-SA"/>
        </w:rPr>
      </w:pPr>
      <w:r w:rsidRPr="00B57D30">
        <w:rPr>
          <w:rFonts w:ascii="Times New Roman" w:eastAsia="Times New Roman" w:hAnsi="Times New Roman" w:cs="Times New Roman"/>
          <w:b/>
          <w:bCs/>
          <w:lang w:eastAsia="ar-SA"/>
        </w:rPr>
        <w:t>Задачи на 2021- 2022 учебный год:</w:t>
      </w:r>
    </w:p>
    <w:p w:rsidR="00CD01A9" w:rsidRPr="00B57D30" w:rsidRDefault="00CD01A9" w:rsidP="00CD01A9">
      <w:pPr>
        <w:suppressAutoHyphens/>
        <w:spacing w:before="280"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Учителя</w:t>
      </w:r>
      <w:proofErr w:type="gramStart"/>
      <w:r w:rsidRPr="00B57D30">
        <w:rPr>
          <w:rFonts w:ascii="Times New Roman" w:eastAsia="Times New Roman" w:hAnsi="Times New Roman" w:cs="Times New Roman"/>
          <w:lang w:eastAsia="ar-SA"/>
        </w:rPr>
        <w:t>м-</w:t>
      </w:r>
      <w:proofErr w:type="gramEnd"/>
      <w:r w:rsidRPr="00B57D30">
        <w:rPr>
          <w:rFonts w:ascii="Times New Roman" w:eastAsia="Times New Roman" w:hAnsi="Times New Roman" w:cs="Times New Roman"/>
          <w:lang w:eastAsia="ar-SA"/>
        </w:rPr>
        <w:t xml:space="preserve"> предметникам: </w:t>
      </w:r>
    </w:p>
    <w:p w:rsidR="00CD01A9" w:rsidRPr="00B57D30" w:rsidRDefault="00CD01A9" w:rsidP="006C21CB">
      <w:pPr>
        <w:numPr>
          <w:ilvl w:val="0"/>
          <w:numId w:val="9"/>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внедрять </w:t>
      </w:r>
      <w:proofErr w:type="spellStart"/>
      <w:r w:rsidRPr="00B57D30">
        <w:rPr>
          <w:rFonts w:ascii="Times New Roman" w:eastAsia="Times New Roman" w:hAnsi="Times New Roman" w:cs="Times New Roman"/>
          <w:lang w:eastAsia="ar-SA"/>
        </w:rPr>
        <w:t>разноуровневое</w:t>
      </w:r>
      <w:proofErr w:type="spellEnd"/>
      <w:r w:rsidRPr="00B57D30">
        <w:rPr>
          <w:rFonts w:ascii="Times New Roman" w:eastAsia="Times New Roman" w:hAnsi="Times New Roman" w:cs="Times New Roman"/>
          <w:lang w:eastAsia="ar-SA"/>
        </w:rPr>
        <w:t xml:space="preserve"> содержание образования; </w:t>
      </w:r>
    </w:p>
    <w:p w:rsidR="00CD01A9" w:rsidRPr="00B57D30" w:rsidRDefault="00CD01A9" w:rsidP="006C21CB">
      <w:pPr>
        <w:numPr>
          <w:ilvl w:val="0"/>
          <w:numId w:val="9"/>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CD01A9" w:rsidRPr="00B57D30" w:rsidRDefault="00CD01A9" w:rsidP="006C21CB">
      <w:pPr>
        <w:numPr>
          <w:ilvl w:val="0"/>
          <w:numId w:val="9"/>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активно внедрять в учебный процесс личностно-ориентированные, </w:t>
      </w:r>
      <w:proofErr w:type="spellStart"/>
      <w:r w:rsidRPr="00B57D30">
        <w:rPr>
          <w:rFonts w:ascii="Times New Roman" w:eastAsia="Times New Roman" w:hAnsi="Times New Roman" w:cs="Times New Roman"/>
          <w:lang w:eastAsia="ar-SA"/>
        </w:rPr>
        <w:t>здоровьесберегающие</w:t>
      </w:r>
      <w:proofErr w:type="spellEnd"/>
      <w:r w:rsidRPr="00B57D30">
        <w:rPr>
          <w:rFonts w:ascii="Times New Roman" w:eastAsia="Times New Roman" w:hAnsi="Times New Roman" w:cs="Times New Roman"/>
          <w:lang w:eastAsia="ar-SA"/>
        </w:rPr>
        <w:t>, информационные и  компьютерные технологии.</w:t>
      </w:r>
    </w:p>
    <w:p w:rsidR="00CD01A9" w:rsidRPr="00B57D30" w:rsidRDefault="00CD01A9" w:rsidP="00CD01A9">
      <w:pPr>
        <w:suppressAutoHyphens/>
        <w:spacing w:after="0" w:line="240" w:lineRule="auto"/>
        <w:rPr>
          <w:rFonts w:ascii="Times New Roman" w:eastAsia="Times New Roman" w:hAnsi="Times New Roman" w:cs="Times New Roman"/>
          <w:b/>
          <w:lang w:eastAsia="ar-SA"/>
        </w:rPr>
      </w:pPr>
    </w:p>
    <w:p w:rsidR="00CD01A9" w:rsidRPr="00B57D30" w:rsidRDefault="00CD01A9" w:rsidP="00CD01A9">
      <w:pPr>
        <w:suppressAutoHyphens/>
        <w:spacing w:after="0" w:line="240" w:lineRule="auto"/>
        <w:rPr>
          <w:rFonts w:ascii="Times New Roman" w:eastAsia="Times New Roman" w:hAnsi="Times New Roman" w:cs="Times New Roman"/>
          <w:b/>
          <w:lang w:eastAsia="ar-SA"/>
        </w:rPr>
      </w:pPr>
      <w:r w:rsidRPr="00B57D30">
        <w:rPr>
          <w:rFonts w:ascii="Times New Roman" w:eastAsia="Times New Roman" w:hAnsi="Times New Roman" w:cs="Times New Roman"/>
          <w:b/>
          <w:lang w:eastAsia="ar-SA"/>
        </w:rPr>
        <w:t>5.</w:t>
      </w:r>
      <w:r w:rsidR="0005037C" w:rsidRPr="00B57D30">
        <w:rPr>
          <w:rFonts w:ascii="Times New Roman" w:eastAsia="Times New Roman" w:hAnsi="Times New Roman" w:cs="Times New Roman"/>
          <w:b/>
          <w:lang w:eastAsia="ar-SA"/>
        </w:rPr>
        <w:t xml:space="preserve"> </w:t>
      </w:r>
      <w:r w:rsidRPr="00B57D30">
        <w:rPr>
          <w:rFonts w:ascii="Times New Roman" w:eastAsia="Times New Roman" w:hAnsi="Times New Roman" w:cs="Times New Roman"/>
          <w:lang w:eastAsia="ar-SA"/>
        </w:rPr>
        <w:t xml:space="preserve">Большое внимание в течение всего учебного года уделялось </w:t>
      </w:r>
      <w:r w:rsidRPr="00B57D30">
        <w:rPr>
          <w:rFonts w:ascii="Times New Roman" w:eastAsia="Times New Roman" w:hAnsi="Times New Roman" w:cs="Times New Roman"/>
          <w:b/>
          <w:lang w:eastAsia="ar-SA"/>
        </w:rPr>
        <w:t>сохранению здоровья учащихся.</w:t>
      </w:r>
      <w:r w:rsidRPr="00B57D30">
        <w:rPr>
          <w:rFonts w:ascii="Times New Roman" w:eastAsia="Times New Roman" w:hAnsi="Times New Roman" w:cs="Times New Roman"/>
          <w:lang w:eastAsia="ar-SA"/>
        </w:rPr>
        <w:t xml:space="preserve">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Формы </w:t>
      </w:r>
      <w:proofErr w:type="spellStart"/>
      <w:r w:rsidRPr="00B57D30">
        <w:rPr>
          <w:rFonts w:ascii="Times New Roman" w:eastAsia="Times New Roman" w:hAnsi="Times New Roman" w:cs="Times New Roman"/>
          <w:lang w:eastAsia="ar-SA"/>
        </w:rPr>
        <w:t>здоровьесберегающей</w:t>
      </w:r>
      <w:proofErr w:type="spellEnd"/>
      <w:r w:rsidRPr="00B57D30">
        <w:rPr>
          <w:rFonts w:ascii="Times New Roman" w:eastAsia="Times New Roman" w:hAnsi="Times New Roman" w:cs="Times New Roman"/>
          <w:lang w:eastAsia="ar-SA"/>
        </w:rPr>
        <w:t xml:space="preserve"> работы, используемые  в течение года:</w:t>
      </w:r>
    </w:p>
    <w:p w:rsidR="00CD01A9" w:rsidRPr="00B57D30" w:rsidRDefault="0005037C" w:rsidP="0005037C">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lang w:eastAsia="ar-SA"/>
        </w:rPr>
        <w:t xml:space="preserve">мониторинг состояния, содержания помещений школы, школьной мебели, оборудования; </w:t>
      </w:r>
    </w:p>
    <w:p w:rsidR="00CD01A9" w:rsidRPr="00B57D30" w:rsidRDefault="0005037C" w:rsidP="0005037C">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lang w:eastAsia="ar-SA"/>
        </w:rPr>
        <w:t xml:space="preserve">рациональное чередование учебной деятельности школьников; </w:t>
      </w:r>
    </w:p>
    <w:p w:rsidR="00CD01A9" w:rsidRPr="00B57D30" w:rsidRDefault="0005037C" w:rsidP="0005037C">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lang w:eastAsia="ar-SA"/>
        </w:rPr>
        <w:t xml:space="preserve">работа с детьми во внеурочное время. </w:t>
      </w:r>
    </w:p>
    <w:p w:rsidR="00D64A73" w:rsidRPr="00B57D30" w:rsidRDefault="00D64A73" w:rsidP="00CD01A9">
      <w:pPr>
        <w:suppressAutoHyphens/>
        <w:spacing w:after="0" w:line="240" w:lineRule="auto"/>
        <w:rPr>
          <w:rFonts w:ascii="Times New Roman" w:eastAsia="Times New Roman" w:hAnsi="Times New Roman" w:cs="Times New Roman"/>
          <w:b/>
          <w:bCs/>
          <w:i/>
          <w:iCs/>
          <w:lang w:eastAsia="ar-SA"/>
        </w:rPr>
      </w:pPr>
    </w:p>
    <w:p w:rsidR="00CD01A9" w:rsidRPr="00B57D30" w:rsidRDefault="00CD01A9" w:rsidP="00CD01A9">
      <w:pPr>
        <w:suppressAutoHyphens/>
        <w:spacing w:after="0" w:line="240" w:lineRule="auto"/>
        <w:rPr>
          <w:rFonts w:ascii="Times New Roman" w:eastAsia="Times New Roman" w:hAnsi="Times New Roman" w:cs="Times New Roman"/>
          <w:i/>
          <w:iCs/>
          <w:lang w:eastAsia="ar-SA"/>
        </w:rPr>
      </w:pPr>
      <w:r w:rsidRPr="00B57D30">
        <w:rPr>
          <w:rFonts w:ascii="Times New Roman" w:eastAsia="Times New Roman" w:hAnsi="Times New Roman" w:cs="Times New Roman"/>
          <w:b/>
          <w:bCs/>
          <w:i/>
          <w:iCs/>
          <w:lang w:eastAsia="ar-SA"/>
        </w:rPr>
        <w:t>Задачи</w:t>
      </w:r>
      <w:r w:rsidRPr="00B57D30">
        <w:rPr>
          <w:rFonts w:ascii="Times New Roman" w:eastAsia="Times New Roman" w:hAnsi="Times New Roman" w:cs="Times New Roman"/>
          <w:b/>
          <w:i/>
          <w:iCs/>
          <w:lang w:eastAsia="ar-SA"/>
        </w:rPr>
        <w:t xml:space="preserve"> на  2021 - 2022 учебный год</w:t>
      </w:r>
      <w:r w:rsidRPr="00B57D30">
        <w:rPr>
          <w:rFonts w:ascii="Times New Roman" w:eastAsia="Times New Roman" w:hAnsi="Times New Roman" w:cs="Times New Roman"/>
          <w:i/>
          <w:iCs/>
          <w:lang w:eastAsia="ar-SA"/>
        </w:rPr>
        <w:t>:</w:t>
      </w:r>
    </w:p>
    <w:p w:rsidR="00CD01A9" w:rsidRPr="00B57D30" w:rsidRDefault="00CD01A9" w:rsidP="006C21CB">
      <w:pPr>
        <w:numPr>
          <w:ilvl w:val="0"/>
          <w:numId w:val="12"/>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CD01A9" w:rsidRPr="00B57D30" w:rsidRDefault="00CD01A9" w:rsidP="006C21CB">
      <w:pPr>
        <w:numPr>
          <w:ilvl w:val="0"/>
          <w:numId w:val="12"/>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Внедрять в образовательный процесс </w:t>
      </w:r>
      <w:proofErr w:type="spellStart"/>
      <w:r w:rsidRPr="00B57D30">
        <w:rPr>
          <w:rFonts w:ascii="Times New Roman" w:eastAsia="Times New Roman" w:hAnsi="Times New Roman" w:cs="Times New Roman"/>
          <w:lang w:eastAsia="ar-SA"/>
        </w:rPr>
        <w:t>здоровьесберегающие</w:t>
      </w:r>
      <w:proofErr w:type="spellEnd"/>
      <w:r w:rsidRPr="00B57D30">
        <w:rPr>
          <w:rFonts w:ascii="Times New Roman" w:eastAsia="Times New Roman" w:hAnsi="Times New Roman" w:cs="Times New Roman"/>
          <w:lang w:eastAsia="ar-SA"/>
        </w:rPr>
        <w:t xml:space="preserve"> технологии. </w:t>
      </w:r>
    </w:p>
    <w:p w:rsidR="00CD01A9" w:rsidRPr="00B57D30" w:rsidRDefault="00CD01A9" w:rsidP="006C21CB">
      <w:pPr>
        <w:numPr>
          <w:ilvl w:val="0"/>
          <w:numId w:val="12"/>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Проводить на каждом уроке  </w:t>
      </w:r>
      <w:proofErr w:type="spellStart"/>
      <w:r w:rsidRPr="00B57D30">
        <w:rPr>
          <w:rFonts w:ascii="Times New Roman" w:eastAsia="Times New Roman" w:hAnsi="Times New Roman" w:cs="Times New Roman"/>
          <w:lang w:eastAsia="ar-SA"/>
        </w:rPr>
        <w:t>физминутки</w:t>
      </w:r>
      <w:proofErr w:type="spellEnd"/>
      <w:r w:rsidRPr="00B57D30">
        <w:rPr>
          <w:rFonts w:ascii="Times New Roman" w:eastAsia="Times New Roman" w:hAnsi="Times New Roman" w:cs="Times New Roman"/>
          <w:lang w:eastAsia="ar-SA"/>
        </w:rPr>
        <w:t xml:space="preserve"> и гимнастику для глаз. </w:t>
      </w:r>
    </w:p>
    <w:p w:rsidR="00CD01A9" w:rsidRPr="00B57D30" w:rsidRDefault="00CD01A9" w:rsidP="006C21CB">
      <w:pPr>
        <w:numPr>
          <w:ilvl w:val="0"/>
          <w:numId w:val="12"/>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CD01A9" w:rsidRPr="00B57D30" w:rsidRDefault="00CD01A9" w:rsidP="006C21CB">
      <w:pPr>
        <w:numPr>
          <w:ilvl w:val="0"/>
          <w:numId w:val="12"/>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Проводить разъяснительную работу  по сохранению, укреплению здоровья среди учащихся, учителей, родителей. </w:t>
      </w:r>
    </w:p>
    <w:p w:rsidR="00CD01A9" w:rsidRPr="00B57D30" w:rsidRDefault="00CD01A9" w:rsidP="00CD01A9">
      <w:pPr>
        <w:suppressAutoHyphens/>
        <w:spacing w:after="0" w:line="240" w:lineRule="auto"/>
        <w:rPr>
          <w:rFonts w:ascii="Times New Roman" w:eastAsia="Times New Roman" w:hAnsi="Times New Roman" w:cs="Times New Roman"/>
          <w:b/>
          <w:lang w:eastAsia="ar-SA"/>
        </w:rPr>
      </w:pP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b/>
          <w:lang w:eastAsia="ar-SA"/>
        </w:rPr>
        <w:t>6</w:t>
      </w:r>
      <w:r w:rsidRPr="00B57D30">
        <w:rPr>
          <w:rFonts w:ascii="Times New Roman" w:eastAsia="Times New Roman" w:hAnsi="Times New Roman" w:cs="Times New Roman"/>
          <w:lang w:eastAsia="ar-SA"/>
        </w:rPr>
        <w:t xml:space="preserve">.Одним из средств достижений образовательных и воспитательных целей является </w:t>
      </w:r>
      <w:r w:rsidRPr="00B57D30">
        <w:rPr>
          <w:rFonts w:ascii="Times New Roman" w:eastAsia="Times New Roman" w:hAnsi="Times New Roman" w:cs="Times New Roman"/>
          <w:b/>
          <w:lang w:eastAsia="ar-SA"/>
        </w:rPr>
        <w:t>система внеклассной работы по предметам</w:t>
      </w:r>
      <w:r w:rsidRPr="00B57D30">
        <w:rPr>
          <w:rFonts w:ascii="Times New Roman" w:eastAsia="Times New Roman" w:hAnsi="Times New Roman" w:cs="Times New Roman"/>
          <w:lang w:eastAsia="ar-SA"/>
        </w:rPr>
        <w:t>, которая включает в себя такие традиционные мероприятия, как:</w:t>
      </w:r>
    </w:p>
    <w:p w:rsidR="00CD01A9" w:rsidRPr="00B57D30" w:rsidRDefault="00CD01A9" w:rsidP="006C21CB">
      <w:pPr>
        <w:numPr>
          <w:ilvl w:val="0"/>
          <w:numId w:val="11"/>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работа кружков «Подвижные игры», «Умелые руки», «Художественная самодеятельность»; «</w:t>
      </w:r>
      <w:proofErr w:type="gramStart"/>
      <w:r w:rsidRPr="00B57D30">
        <w:rPr>
          <w:rFonts w:ascii="Times New Roman" w:eastAsia="Times New Roman" w:hAnsi="Times New Roman" w:cs="Times New Roman"/>
          <w:lang w:eastAsia="ar-SA"/>
        </w:rPr>
        <w:t>Ежели</w:t>
      </w:r>
      <w:proofErr w:type="gramEnd"/>
      <w:r w:rsidRPr="00B57D30">
        <w:rPr>
          <w:rFonts w:ascii="Times New Roman" w:eastAsia="Times New Roman" w:hAnsi="Times New Roman" w:cs="Times New Roman"/>
          <w:lang w:eastAsia="ar-SA"/>
        </w:rPr>
        <w:t xml:space="preserve"> вы вежливы»</w:t>
      </w:r>
    </w:p>
    <w:p w:rsidR="00CD01A9" w:rsidRPr="00B57D30" w:rsidRDefault="00CD01A9" w:rsidP="006C21CB">
      <w:pPr>
        <w:numPr>
          <w:ilvl w:val="0"/>
          <w:numId w:val="11"/>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тематические творческие конкурсы. </w:t>
      </w:r>
    </w:p>
    <w:p w:rsidR="00CD01A9" w:rsidRPr="00B57D30" w:rsidRDefault="00CD01A9" w:rsidP="00CD01A9">
      <w:pPr>
        <w:suppressAutoHyphens/>
        <w:spacing w:before="280"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В программу этих мероприятий входят следующие внеклассные дела: предметные олимпиады, конкурсы, выставки поделок. </w:t>
      </w:r>
    </w:p>
    <w:p w:rsidR="00CD01A9" w:rsidRPr="00B57D30" w:rsidRDefault="00CD01A9" w:rsidP="00CD01A9">
      <w:pPr>
        <w:suppressAutoHyphens/>
        <w:spacing w:before="280"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b/>
          <w:lang w:eastAsia="ar-SA"/>
        </w:rPr>
        <w:t>7.Аттестация педагогических кадров</w:t>
      </w:r>
      <w:r w:rsidRPr="00B57D30">
        <w:rPr>
          <w:rFonts w:ascii="Times New Roman" w:eastAsia="Times New Roman" w:hAnsi="Times New Roman" w:cs="Times New Roman"/>
          <w:lang w:eastAsia="ar-SA"/>
        </w:rPr>
        <w:t xml:space="preserve"> является хорошим показателем   творческой деятельности педагогов, механизмом совершенствования управления качеством образования. В 2020-2021 </w:t>
      </w:r>
      <w:proofErr w:type="spellStart"/>
      <w:r w:rsidRPr="00B57D30">
        <w:rPr>
          <w:rFonts w:ascii="Times New Roman" w:eastAsia="Times New Roman" w:hAnsi="Times New Roman" w:cs="Times New Roman"/>
          <w:lang w:eastAsia="ar-SA"/>
        </w:rPr>
        <w:t>уч</w:t>
      </w:r>
      <w:proofErr w:type="gramStart"/>
      <w:r w:rsidRPr="00B57D30">
        <w:rPr>
          <w:rFonts w:ascii="Times New Roman" w:eastAsia="Times New Roman" w:hAnsi="Times New Roman" w:cs="Times New Roman"/>
          <w:lang w:eastAsia="ar-SA"/>
        </w:rPr>
        <w:t>.г</w:t>
      </w:r>
      <w:proofErr w:type="gramEnd"/>
      <w:r w:rsidRPr="00B57D30">
        <w:rPr>
          <w:rFonts w:ascii="Times New Roman" w:eastAsia="Times New Roman" w:hAnsi="Times New Roman" w:cs="Times New Roman"/>
          <w:lang w:eastAsia="ar-SA"/>
        </w:rPr>
        <w:t>оду</w:t>
      </w:r>
      <w:proofErr w:type="spellEnd"/>
      <w:r w:rsidRPr="00B57D30">
        <w:rPr>
          <w:rFonts w:ascii="Times New Roman" w:eastAsia="Times New Roman" w:hAnsi="Times New Roman" w:cs="Times New Roman"/>
          <w:lang w:eastAsia="ar-SA"/>
        </w:rPr>
        <w:t xml:space="preserve">  повысила  квалификационную  категорию (высшая) учитель начальных классов Щербакова Л.В.</w:t>
      </w:r>
    </w:p>
    <w:p w:rsidR="00CD01A9" w:rsidRPr="00B57D30" w:rsidRDefault="00CD01A9" w:rsidP="00CD01A9">
      <w:pPr>
        <w:suppressAutoHyphens/>
        <w:spacing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b/>
          <w:lang w:eastAsia="ar-SA"/>
        </w:rPr>
        <w:t>8.</w:t>
      </w:r>
      <w:r w:rsidRPr="00B57D30">
        <w:rPr>
          <w:rFonts w:ascii="Times New Roman" w:eastAsia="Times New Roman" w:hAnsi="Times New Roman" w:cs="Times New Roman"/>
          <w:lang w:eastAsia="ar-SA"/>
        </w:rPr>
        <w:t xml:space="preserve">Повышению педагогического мастерства  учителей способствует и правильно организованный </w:t>
      </w:r>
      <w:proofErr w:type="spellStart"/>
      <w:r w:rsidRPr="00B57D30">
        <w:rPr>
          <w:rFonts w:ascii="Times New Roman" w:eastAsia="Times New Roman" w:hAnsi="Times New Roman" w:cs="Times New Roman"/>
          <w:b/>
          <w:lang w:eastAsia="ar-SA"/>
        </w:rPr>
        <w:t>внутришкольный</w:t>
      </w:r>
      <w:proofErr w:type="spellEnd"/>
      <w:r w:rsidRPr="00B57D30">
        <w:rPr>
          <w:rFonts w:ascii="Times New Roman" w:eastAsia="Times New Roman" w:hAnsi="Times New Roman" w:cs="Times New Roman"/>
          <w:b/>
          <w:lang w:eastAsia="ar-SA"/>
        </w:rPr>
        <w:t xml:space="preserve"> контроль</w:t>
      </w:r>
      <w:r w:rsidRPr="00B57D30">
        <w:rPr>
          <w:rFonts w:ascii="Times New Roman" w:eastAsia="Times New Roman" w:hAnsi="Times New Roman" w:cs="Times New Roman"/>
          <w:lang w:eastAsia="ar-SA"/>
        </w:rPr>
        <w:t xml:space="preserve">. </w:t>
      </w:r>
    </w:p>
    <w:p w:rsidR="00CD01A9" w:rsidRPr="00B57D30" w:rsidRDefault="00CD01A9" w:rsidP="00CD01A9">
      <w:pPr>
        <w:suppressAutoHyphens/>
        <w:spacing w:before="280" w:after="280" w:line="240" w:lineRule="auto"/>
        <w:rPr>
          <w:rFonts w:ascii="Times New Roman" w:eastAsia="Times New Roman" w:hAnsi="Times New Roman" w:cs="Times New Roman"/>
          <w:iCs/>
          <w:lang w:eastAsia="ar-SA"/>
        </w:rPr>
      </w:pPr>
      <w:r w:rsidRPr="00B57D30">
        <w:rPr>
          <w:rFonts w:ascii="Times New Roman" w:eastAsia="Times New Roman" w:hAnsi="Times New Roman" w:cs="Times New Roman"/>
          <w:iCs/>
          <w:lang w:eastAsia="ar-SA"/>
        </w:rPr>
        <w:t>Основными элементами контроля учебно-воспитательного процесса  в 2020– 2021 учебном году явились:</w:t>
      </w:r>
    </w:p>
    <w:p w:rsidR="00CD01A9" w:rsidRPr="00B57D30" w:rsidRDefault="00CD01A9" w:rsidP="006C21CB">
      <w:pPr>
        <w:numPr>
          <w:ilvl w:val="0"/>
          <w:numId w:val="7"/>
        </w:numPr>
        <w:suppressAutoHyphens/>
        <w:spacing w:before="280" w:after="0" w:line="240" w:lineRule="auto"/>
        <w:rPr>
          <w:rFonts w:ascii="Times New Roman" w:eastAsia="Times New Roman" w:hAnsi="Times New Roman" w:cs="Times New Roman"/>
          <w:lang w:eastAsia="ar-SA"/>
        </w:rPr>
      </w:pPr>
      <w:proofErr w:type="gramStart"/>
      <w:r w:rsidRPr="00B57D30">
        <w:rPr>
          <w:rFonts w:ascii="Times New Roman" w:eastAsia="Times New Roman" w:hAnsi="Times New Roman" w:cs="Times New Roman"/>
          <w:lang w:eastAsia="ar-SA"/>
        </w:rPr>
        <w:t>контроль за</w:t>
      </w:r>
      <w:proofErr w:type="gramEnd"/>
      <w:r w:rsidRPr="00B57D30">
        <w:rPr>
          <w:rFonts w:ascii="Times New Roman" w:eastAsia="Times New Roman" w:hAnsi="Times New Roman" w:cs="Times New Roman"/>
          <w:lang w:eastAsia="ar-SA"/>
        </w:rPr>
        <w:t xml:space="preserve"> ведением документации; </w:t>
      </w:r>
    </w:p>
    <w:p w:rsidR="00CD01A9" w:rsidRPr="00B57D30" w:rsidRDefault="00CD01A9" w:rsidP="006C21CB">
      <w:pPr>
        <w:numPr>
          <w:ilvl w:val="0"/>
          <w:numId w:val="7"/>
        </w:numPr>
        <w:suppressAutoHyphens/>
        <w:spacing w:after="0" w:line="240" w:lineRule="auto"/>
        <w:rPr>
          <w:rFonts w:ascii="Times New Roman" w:eastAsia="Times New Roman" w:hAnsi="Times New Roman" w:cs="Times New Roman"/>
          <w:lang w:eastAsia="ar-SA"/>
        </w:rPr>
      </w:pPr>
      <w:proofErr w:type="gramStart"/>
      <w:r w:rsidRPr="00B57D30">
        <w:rPr>
          <w:rFonts w:ascii="Times New Roman" w:eastAsia="Times New Roman" w:hAnsi="Times New Roman" w:cs="Times New Roman"/>
          <w:lang w:eastAsia="ar-SA"/>
        </w:rPr>
        <w:t>контроль за</w:t>
      </w:r>
      <w:proofErr w:type="gramEnd"/>
      <w:r w:rsidRPr="00B57D30">
        <w:rPr>
          <w:rFonts w:ascii="Times New Roman" w:eastAsia="Times New Roman" w:hAnsi="Times New Roman" w:cs="Times New Roman"/>
          <w:lang w:eastAsia="ar-SA"/>
        </w:rPr>
        <w:t xml:space="preserve"> качеством ЗУН;           </w:t>
      </w:r>
    </w:p>
    <w:p w:rsidR="00CD01A9" w:rsidRPr="00B57D30" w:rsidRDefault="00CD01A9" w:rsidP="006C21CB">
      <w:pPr>
        <w:numPr>
          <w:ilvl w:val="0"/>
          <w:numId w:val="7"/>
        </w:numPr>
        <w:suppressAutoHyphens/>
        <w:spacing w:after="0" w:line="240" w:lineRule="auto"/>
        <w:rPr>
          <w:rFonts w:ascii="Times New Roman" w:eastAsia="Times New Roman" w:hAnsi="Times New Roman" w:cs="Times New Roman"/>
          <w:lang w:eastAsia="ar-SA"/>
        </w:rPr>
      </w:pPr>
      <w:proofErr w:type="gramStart"/>
      <w:r w:rsidRPr="00B57D30">
        <w:rPr>
          <w:rFonts w:ascii="Times New Roman" w:eastAsia="Times New Roman" w:hAnsi="Times New Roman" w:cs="Times New Roman"/>
          <w:lang w:eastAsia="ar-SA"/>
        </w:rPr>
        <w:t>контроль за</w:t>
      </w:r>
      <w:proofErr w:type="gramEnd"/>
      <w:r w:rsidRPr="00B57D30">
        <w:rPr>
          <w:rFonts w:ascii="Times New Roman" w:eastAsia="Times New Roman" w:hAnsi="Times New Roman" w:cs="Times New Roman"/>
          <w:lang w:eastAsia="ar-SA"/>
        </w:rPr>
        <w:t xml:space="preserve"> уровнем преподавания; </w:t>
      </w:r>
    </w:p>
    <w:p w:rsidR="00CD01A9" w:rsidRPr="00B57D30" w:rsidRDefault="00CD01A9" w:rsidP="006C21CB">
      <w:pPr>
        <w:numPr>
          <w:ilvl w:val="0"/>
          <w:numId w:val="7"/>
        </w:numPr>
        <w:suppressAutoHyphens/>
        <w:spacing w:after="0" w:line="240" w:lineRule="auto"/>
        <w:rPr>
          <w:rFonts w:ascii="Times New Roman" w:eastAsia="Times New Roman" w:hAnsi="Times New Roman" w:cs="Times New Roman"/>
          <w:lang w:eastAsia="ar-SA"/>
        </w:rPr>
      </w:pPr>
      <w:proofErr w:type="gramStart"/>
      <w:r w:rsidRPr="00B57D30">
        <w:rPr>
          <w:rFonts w:ascii="Times New Roman" w:eastAsia="Times New Roman" w:hAnsi="Times New Roman" w:cs="Times New Roman"/>
          <w:lang w:eastAsia="ar-SA"/>
        </w:rPr>
        <w:t>контроль за</w:t>
      </w:r>
      <w:proofErr w:type="gramEnd"/>
      <w:r w:rsidRPr="00B57D30">
        <w:rPr>
          <w:rFonts w:ascii="Times New Roman" w:eastAsia="Times New Roman" w:hAnsi="Times New Roman" w:cs="Times New Roman"/>
          <w:lang w:eastAsia="ar-SA"/>
        </w:rPr>
        <w:t xml:space="preserve"> объемом выполнения учебных программ; </w:t>
      </w:r>
    </w:p>
    <w:p w:rsidR="00CD01A9" w:rsidRPr="00B57D30" w:rsidRDefault="00CD01A9" w:rsidP="006C21CB">
      <w:pPr>
        <w:numPr>
          <w:ilvl w:val="0"/>
          <w:numId w:val="7"/>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контроль за успеваемостью </w:t>
      </w:r>
      <w:proofErr w:type="gramStart"/>
      <w:r w:rsidRPr="00B57D30">
        <w:rPr>
          <w:rFonts w:ascii="Times New Roman" w:eastAsia="Times New Roman" w:hAnsi="Times New Roman" w:cs="Times New Roman"/>
          <w:lang w:eastAsia="ar-SA"/>
        </w:rPr>
        <w:t>обучающихся</w:t>
      </w:r>
      <w:proofErr w:type="gramEnd"/>
      <w:r w:rsidRPr="00B57D30">
        <w:rPr>
          <w:rFonts w:ascii="Times New Roman" w:eastAsia="Times New Roman" w:hAnsi="Times New Roman" w:cs="Times New Roman"/>
          <w:lang w:eastAsia="ar-SA"/>
        </w:rPr>
        <w:t xml:space="preserve"> в школе; </w:t>
      </w:r>
    </w:p>
    <w:p w:rsidR="00B57D30" w:rsidRDefault="00CD01A9" w:rsidP="006C21CB">
      <w:pPr>
        <w:numPr>
          <w:ilvl w:val="0"/>
          <w:numId w:val="7"/>
        </w:numPr>
        <w:suppressAutoHyphens/>
        <w:spacing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контроль за посещаемостью </w:t>
      </w:r>
      <w:proofErr w:type="gramStart"/>
      <w:r w:rsidRPr="00B57D30">
        <w:rPr>
          <w:rFonts w:ascii="Times New Roman" w:eastAsia="Times New Roman" w:hAnsi="Times New Roman" w:cs="Times New Roman"/>
          <w:lang w:eastAsia="ar-SA"/>
        </w:rPr>
        <w:t>обучающимися</w:t>
      </w:r>
      <w:proofErr w:type="gramEnd"/>
      <w:r w:rsidRPr="00B57D30">
        <w:rPr>
          <w:rFonts w:ascii="Times New Roman" w:eastAsia="Times New Roman" w:hAnsi="Times New Roman" w:cs="Times New Roman"/>
          <w:lang w:eastAsia="ar-SA"/>
        </w:rPr>
        <w:t xml:space="preserve"> учебных занятий.</w:t>
      </w:r>
    </w:p>
    <w:p w:rsidR="00B57D30" w:rsidRDefault="00B57D30" w:rsidP="00B57D30">
      <w:pPr>
        <w:suppressAutoHyphens/>
        <w:spacing w:after="280" w:line="240" w:lineRule="auto"/>
        <w:rPr>
          <w:rFonts w:ascii="Times New Roman" w:eastAsia="Times New Roman" w:hAnsi="Times New Roman" w:cs="Times New Roman"/>
          <w:lang w:eastAsia="ar-SA"/>
        </w:rPr>
      </w:pPr>
    </w:p>
    <w:p w:rsidR="00CD01A9" w:rsidRPr="00B57D30" w:rsidRDefault="00CD01A9" w:rsidP="00B57D30">
      <w:pPr>
        <w:suppressAutoHyphens/>
        <w:spacing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w:t>
      </w:r>
    </w:p>
    <w:p w:rsidR="00CD01A9" w:rsidRPr="00B57D30" w:rsidRDefault="00CD01A9" w:rsidP="00CD01A9">
      <w:pPr>
        <w:suppressAutoHyphens/>
        <w:spacing w:before="280" w:after="280" w:line="240" w:lineRule="auto"/>
        <w:rPr>
          <w:rFonts w:ascii="Times New Roman" w:eastAsia="Times New Roman" w:hAnsi="Times New Roman" w:cs="Times New Roman"/>
          <w:iCs/>
          <w:lang w:eastAsia="ar-SA"/>
        </w:rPr>
      </w:pPr>
      <w:r w:rsidRPr="00B57D30">
        <w:rPr>
          <w:rFonts w:ascii="Times New Roman" w:eastAsia="Times New Roman" w:hAnsi="Times New Roman" w:cs="Times New Roman"/>
          <w:iCs/>
          <w:lang w:eastAsia="ar-SA"/>
        </w:rPr>
        <w:lastRenderedPageBreak/>
        <w:t>Формы контроля, используемые в учебном году:</w:t>
      </w:r>
    </w:p>
    <w:p w:rsidR="00CD01A9" w:rsidRPr="00B57D30" w:rsidRDefault="00CD01A9" w:rsidP="006C21CB">
      <w:pPr>
        <w:numPr>
          <w:ilvl w:val="0"/>
          <w:numId w:val="8"/>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CD01A9" w:rsidRPr="00B57D30" w:rsidRDefault="00CD01A9" w:rsidP="006C21CB">
      <w:pPr>
        <w:numPr>
          <w:ilvl w:val="0"/>
          <w:numId w:val="8"/>
        </w:num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административный </w:t>
      </w:r>
      <w:proofErr w:type="gramStart"/>
      <w:r w:rsidRPr="00B57D30">
        <w:rPr>
          <w:rFonts w:ascii="Times New Roman" w:eastAsia="Times New Roman" w:hAnsi="Times New Roman" w:cs="Times New Roman"/>
          <w:lang w:eastAsia="ar-SA"/>
        </w:rPr>
        <w:t>контроль за</w:t>
      </w:r>
      <w:proofErr w:type="gramEnd"/>
      <w:r w:rsidRPr="00B57D30">
        <w:rPr>
          <w:rFonts w:ascii="Times New Roman" w:eastAsia="Times New Roman" w:hAnsi="Times New Roman" w:cs="Times New Roman"/>
          <w:lang w:eastAsia="ar-SA"/>
        </w:rPr>
        <w:t xml:space="preserve">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CD01A9" w:rsidRPr="00B57D30" w:rsidRDefault="00CD01A9" w:rsidP="006C21CB">
      <w:pPr>
        <w:numPr>
          <w:ilvl w:val="0"/>
          <w:numId w:val="8"/>
        </w:numPr>
        <w:suppressAutoHyphens/>
        <w:spacing w:after="28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тематический – развитие самостоятельной познавательной деятельности учащихся на уроке; </w:t>
      </w:r>
      <w:proofErr w:type="gramStart"/>
      <w:r w:rsidRPr="00B57D30">
        <w:rPr>
          <w:rFonts w:ascii="Times New Roman" w:eastAsia="Times New Roman" w:hAnsi="Times New Roman" w:cs="Times New Roman"/>
          <w:lang w:eastAsia="ar-SA"/>
        </w:rPr>
        <w:t>контроль за</w:t>
      </w:r>
      <w:proofErr w:type="gramEnd"/>
      <w:r w:rsidRPr="00B57D30">
        <w:rPr>
          <w:rFonts w:ascii="Times New Roman" w:eastAsia="Times New Roman" w:hAnsi="Times New Roman" w:cs="Times New Roman"/>
          <w:lang w:eastAsia="ar-SA"/>
        </w:rPr>
        <w:t xml:space="preserve"> методической работой.</w:t>
      </w:r>
    </w:p>
    <w:p w:rsidR="00CD01A9" w:rsidRPr="00B57D30" w:rsidRDefault="00CD01A9" w:rsidP="000F5C16">
      <w:pPr>
        <w:suppressAutoHyphens/>
        <w:spacing w:after="0" w:line="240" w:lineRule="auto"/>
        <w:ind w:firstLine="360"/>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Уровень </w:t>
      </w:r>
      <w:proofErr w:type="spellStart"/>
      <w:r w:rsidRPr="00B57D30">
        <w:rPr>
          <w:rFonts w:ascii="Times New Roman" w:eastAsia="Times New Roman" w:hAnsi="Times New Roman" w:cs="Times New Roman"/>
          <w:lang w:eastAsia="ar-SA"/>
        </w:rPr>
        <w:t>обученности</w:t>
      </w:r>
      <w:proofErr w:type="spellEnd"/>
      <w:r w:rsidRPr="00B57D30">
        <w:rPr>
          <w:rFonts w:ascii="Times New Roman" w:eastAsia="Times New Roman" w:hAnsi="Times New Roman" w:cs="Times New Roman"/>
          <w:lang w:eastAsia="ar-SA"/>
        </w:rPr>
        <w:t xml:space="preserve"> учеников 2- 8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w:t>
      </w:r>
      <w:proofErr w:type="gramStart"/>
      <w:r w:rsidRPr="00B57D30">
        <w:rPr>
          <w:rFonts w:ascii="Times New Roman" w:eastAsia="Times New Roman" w:hAnsi="Times New Roman" w:cs="Times New Roman"/>
          <w:lang w:eastAsia="ar-SA"/>
        </w:rPr>
        <w:t>контроля за</w:t>
      </w:r>
      <w:proofErr w:type="gramEnd"/>
      <w:r w:rsidRPr="00B57D30">
        <w:rPr>
          <w:rFonts w:ascii="Times New Roman" w:eastAsia="Times New Roman" w:hAnsi="Times New Roman" w:cs="Times New Roman"/>
          <w:lang w:eastAsia="ar-SA"/>
        </w:rPr>
        <w:t xml:space="preserve"> качеством преподавания предметов, классно-обобщающего контроля.</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Знания обучающихся 2 - 8 классов подвергались анализу и сравнению по  предметам, классам.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В течение учебного года проводился мониторинг уровня </w:t>
      </w:r>
      <w:proofErr w:type="spellStart"/>
      <w:r w:rsidRPr="00B57D30">
        <w:rPr>
          <w:rFonts w:ascii="Times New Roman" w:eastAsia="Times New Roman" w:hAnsi="Times New Roman" w:cs="Times New Roman"/>
          <w:lang w:eastAsia="ar-SA"/>
        </w:rPr>
        <w:t>сформированности</w:t>
      </w:r>
      <w:proofErr w:type="spellEnd"/>
    </w:p>
    <w:p w:rsidR="00CD01A9" w:rsidRPr="00B57D30" w:rsidRDefault="00CD01A9" w:rsidP="00CD01A9">
      <w:pPr>
        <w:suppressAutoHyphens/>
        <w:spacing w:after="0" w:line="240" w:lineRule="auto"/>
        <w:jc w:val="both"/>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обязательных результатов </w:t>
      </w:r>
      <w:proofErr w:type="gramStart"/>
      <w:r w:rsidRPr="00B57D30">
        <w:rPr>
          <w:rFonts w:ascii="Times New Roman" w:eastAsia="Times New Roman" w:hAnsi="Times New Roman" w:cs="Times New Roman"/>
          <w:lang w:eastAsia="ar-SA"/>
        </w:rPr>
        <w:t>обучения по</w:t>
      </w:r>
      <w:proofErr w:type="gramEnd"/>
      <w:r w:rsidRPr="00B57D30">
        <w:rPr>
          <w:rFonts w:ascii="Times New Roman" w:eastAsia="Times New Roman" w:hAnsi="Times New Roman" w:cs="Times New Roman"/>
          <w:lang w:eastAsia="ar-SA"/>
        </w:rPr>
        <w:t xml:space="preserve"> русскому языку (2-8 </w:t>
      </w:r>
      <w:proofErr w:type="spellStart"/>
      <w:r w:rsidRPr="00B57D30">
        <w:rPr>
          <w:rFonts w:ascii="Times New Roman" w:eastAsia="Times New Roman" w:hAnsi="Times New Roman" w:cs="Times New Roman"/>
          <w:lang w:eastAsia="ar-SA"/>
        </w:rPr>
        <w:t>кл</w:t>
      </w:r>
      <w:proofErr w:type="spellEnd"/>
      <w:r w:rsidRPr="00B57D30">
        <w:rPr>
          <w:rFonts w:ascii="Times New Roman" w:eastAsia="Times New Roman" w:hAnsi="Times New Roman" w:cs="Times New Roman"/>
          <w:lang w:eastAsia="ar-SA"/>
        </w:rPr>
        <w:t xml:space="preserve">.) и  математике  (2-8 </w:t>
      </w:r>
      <w:proofErr w:type="spellStart"/>
      <w:r w:rsidRPr="00B57D30">
        <w:rPr>
          <w:rFonts w:ascii="Times New Roman" w:eastAsia="Times New Roman" w:hAnsi="Times New Roman" w:cs="Times New Roman"/>
          <w:lang w:eastAsia="ar-SA"/>
        </w:rPr>
        <w:t>кл</w:t>
      </w:r>
      <w:proofErr w:type="spellEnd"/>
      <w:r w:rsidRPr="00B57D30">
        <w:rPr>
          <w:rFonts w:ascii="Times New Roman" w:eastAsia="Times New Roman" w:hAnsi="Times New Roman" w:cs="Times New Roman"/>
          <w:lang w:eastAsia="ar-SA"/>
        </w:rPr>
        <w:t xml:space="preserve">.) в виде административных контрольных работ, мониторинг техники чтения (2-5 </w:t>
      </w:r>
      <w:proofErr w:type="spellStart"/>
      <w:r w:rsidRPr="00B57D30">
        <w:rPr>
          <w:rFonts w:ascii="Times New Roman" w:eastAsia="Times New Roman" w:hAnsi="Times New Roman" w:cs="Times New Roman"/>
          <w:lang w:eastAsia="ar-SA"/>
        </w:rPr>
        <w:t>кл</w:t>
      </w:r>
      <w:proofErr w:type="spellEnd"/>
      <w:r w:rsidRPr="00B57D30">
        <w:rPr>
          <w:rFonts w:ascii="Times New Roman" w:eastAsia="Times New Roman" w:hAnsi="Times New Roman" w:cs="Times New Roman"/>
          <w:lang w:eastAsia="ar-SA"/>
        </w:rPr>
        <w:t xml:space="preserve">).  Работы анализировались, обсуждались на заседаниях ШМО. </w:t>
      </w:r>
      <w:proofErr w:type="gramStart"/>
      <w:r w:rsidRPr="00B57D30">
        <w:rPr>
          <w:rFonts w:ascii="Times New Roman" w:eastAsia="Times New Roman" w:hAnsi="Times New Roman" w:cs="Times New Roman"/>
          <w:lang w:eastAsia="ar-SA"/>
        </w:rPr>
        <w:t>Данная  система работы позволяет сделать вывод о том, что материал по всем предметам учебного плана усвоен  обучающимися 2- 8 классов в основном на допустимом и оптимальном уровнях.</w:t>
      </w:r>
      <w:proofErr w:type="gramEnd"/>
    </w:p>
    <w:p w:rsidR="00CD01A9" w:rsidRPr="00B57D30" w:rsidRDefault="00CD01A9" w:rsidP="00CD01A9">
      <w:pPr>
        <w:spacing w:after="0" w:line="240" w:lineRule="auto"/>
        <w:jc w:val="both"/>
        <w:rPr>
          <w:rFonts w:ascii="Times New Roman" w:eastAsia="Times New Roman" w:hAnsi="Times New Roman" w:cs="Times New Roman"/>
          <w:lang w:eastAsia="ru-RU"/>
        </w:rPr>
      </w:pPr>
      <w:r w:rsidRPr="00B57D30">
        <w:rPr>
          <w:rFonts w:ascii="Times New Roman" w:eastAsia="Times New Roman" w:hAnsi="Times New Roman" w:cs="Times New Roman"/>
          <w:lang w:eastAsia="ru-RU"/>
        </w:rPr>
        <w:t xml:space="preserve">  Программы по всем  предметам учебного плана во всех  классах в 2020 - 2021 учебном году выполнены в полном объеме за счет уплотнения учебного материала.</w:t>
      </w:r>
      <w:r w:rsidR="0078224D" w:rsidRPr="00B57D30">
        <w:rPr>
          <w:rFonts w:ascii="Times New Roman" w:eastAsia="Times New Roman" w:hAnsi="Times New Roman" w:cs="Times New Roman"/>
          <w:lang w:eastAsia="ru-RU"/>
        </w:rPr>
        <w:t xml:space="preserve"> </w:t>
      </w:r>
      <w:r w:rsidRPr="00B57D30">
        <w:rPr>
          <w:rFonts w:ascii="Times New Roman" w:eastAsia="Times New Roman" w:hAnsi="Times New Roman" w:cs="Times New Roman"/>
          <w:lang w:eastAsia="ru-RU"/>
        </w:rPr>
        <w:t xml:space="preserve">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Проведение совещаний позволило своевременно выявлять возникающие проблемы и осуществлять их </w:t>
      </w:r>
      <w:proofErr w:type="spellStart"/>
      <w:r w:rsidRPr="00B57D30">
        <w:rPr>
          <w:rFonts w:ascii="Times New Roman" w:eastAsia="Times New Roman" w:hAnsi="Times New Roman" w:cs="Times New Roman"/>
          <w:lang w:eastAsia="ru-RU"/>
        </w:rPr>
        <w:t>коррекцию</w:t>
      </w:r>
      <w:proofErr w:type="gramStart"/>
      <w:r w:rsidRPr="00B57D30">
        <w:rPr>
          <w:rFonts w:ascii="Times New Roman" w:eastAsia="Times New Roman" w:hAnsi="Times New Roman" w:cs="Times New Roman"/>
          <w:lang w:eastAsia="ru-RU"/>
        </w:rPr>
        <w:t>.</w:t>
      </w:r>
      <w:r w:rsidRPr="00B57D30">
        <w:rPr>
          <w:rFonts w:ascii="Times New Roman" w:eastAsia="Times New Roman" w:hAnsi="Times New Roman" w:cs="Times New Roman"/>
          <w:color w:val="000000"/>
          <w:lang w:eastAsia="ru-RU"/>
        </w:rPr>
        <w:t>В</w:t>
      </w:r>
      <w:proofErr w:type="spellEnd"/>
      <w:proofErr w:type="gramEnd"/>
      <w:r w:rsidRPr="00B57D30">
        <w:rPr>
          <w:rFonts w:ascii="Times New Roman" w:eastAsia="Times New Roman" w:hAnsi="Times New Roman" w:cs="Times New Roman"/>
          <w:color w:val="000000"/>
          <w:lang w:eastAsia="ru-RU"/>
        </w:rPr>
        <w:t xml:space="preserve"> школе постоянно проводился мониторинг посещаемости уроков  обучающимися. За 2020 – 2021 учебный год учащимися пропущено </w:t>
      </w:r>
      <w:r w:rsidR="00CA2B8A" w:rsidRPr="00B57D30">
        <w:rPr>
          <w:rFonts w:ascii="Times New Roman" w:eastAsia="Times New Roman" w:hAnsi="Times New Roman" w:cs="Times New Roman"/>
          <w:color w:val="000000"/>
          <w:lang w:eastAsia="ru-RU"/>
        </w:rPr>
        <w:t>603</w:t>
      </w:r>
      <w:r w:rsidRPr="00B57D30">
        <w:rPr>
          <w:rFonts w:ascii="Times New Roman" w:eastAsia="Times New Roman" w:hAnsi="Times New Roman" w:cs="Times New Roman"/>
          <w:color w:val="000000"/>
          <w:lang w:eastAsia="ru-RU"/>
        </w:rPr>
        <w:t xml:space="preserve"> </w:t>
      </w:r>
      <w:r w:rsidR="00CA2B8A" w:rsidRPr="00B57D30">
        <w:rPr>
          <w:rFonts w:ascii="Times New Roman" w:eastAsia="Times New Roman" w:hAnsi="Times New Roman" w:cs="Times New Roman"/>
          <w:color w:val="000000"/>
          <w:lang w:eastAsia="ru-RU"/>
        </w:rPr>
        <w:t>уроков, по болезни пропущено 268</w:t>
      </w:r>
      <w:r w:rsidRPr="00B57D30">
        <w:rPr>
          <w:rFonts w:ascii="Times New Roman" w:eastAsia="Times New Roman" w:hAnsi="Times New Roman" w:cs="Times New Roman"/>
          <w:color w:val="000000"/>
          <w:lang w:eastAsia="ru-RU"/>
        </w:rPr>
        <w:t xml:space="preserve"> уроков. Все пропуски занятий по уважительной причине  подтверждены медицинскими справками и объяснительными записками от родителей.</w:t>
      </w:r>
    </w:p>
    <w:p w:rsidR="00CD01A9" w:rsidRPr="00B57D30" w:rsidRDefault="00CD01A9" w:rsidP="00CD01A9">
      <w:pPr>
        <w:suppressAutoHyphens/>
        <w:spacing w:after="0" w:line="240" w:lineRule="auto"/>
        <w:rPr>
          <w:rFonts w:ascii="Times New Roman" w:eastAsia="Times New Roman" w:hAnsi="Times New Roman" w:cs="Times New Roman"/>
          <w:b/>
          <w:bCs/>
          <w:lang w:eastAsia="ar-SA"/>
        </w:rPr>
      </w:pPr>
      <w:r w:rsidRPr="00B57D30">
        <w:rPr>
          <w:rFonts w:ascii="Times New Roman" w:eastAsia="Times New Roman" w:hAnsi="Times New Roman" w:cs="Times New Roman"/>
          <w:b/>
          <w:bCs/>
          <w:lang w:eastAsia="ar-SA"/>
        </w:rPr>
        <w:t>Выводы:</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Формы и методы контроля соответствуют задачам, которые ставил педагогический коллектив школы на учебный год.</w:t>
      </w:r>
    </w:p>
    <w:p w:rsidR="000F5C16" w:rsidRPr="00B57D30" w:rsidRDefault="00CD01A9" w:rsidP="000F5C16">
      <w:pPr>
        <w:suppressAutoHyphens/>
        <w:spacing w:before="280" w:after="280" w:line="240" w:lineRule="auto"/>
        <w:rPr>
          <w:rFonts w:ascii="Times New Roman" w:eastAsia="Times New Roman" w:hAnsi="Times New Roman" w:cs="Times New Roman"/>
          <w:b/>
          <w:bCs/>
          <w:lang w:eastAsia="ar-SA"/>
        </w:rPr>
      </w:pPr>
      <w:r w:rsidRPr="00B57D30">
        <w:rPr>
          <w:rFonts w:ascii="Times New Roman" w:eastAsia="Times New Roman" w:hAnsi="Times New Roman" w:cs="Times New Roman"/>
          <w:b/>
          <w:bCs/>
          <w:lang w:eastAsia="ar-SA"/>
        </w:rPr>
        <w:t xml:space="preserve">Общие выводы, рекомендации и задачи на следующий учебный год </w:t>
      </w:r>
    </w:p>
    <w:p w:rsidR="00CD01A9" w:rsidRPr="00B57D30" w:rsidRDefault="00CD01A9" w:rsidP="000F5C16">
      <w:pPr>
        <w:suppressAutoHyphens/>
        <w:spacing w:before="280" w:after="280" w:line="240" w:lineRule="auto"/>
        <w:rPr>
          <w:rFonts w:ascii="Times New Roman" w:eastAsia="Times New Roman" w:hAnsi="Times New Roman" w:cs="Times New Roman"/>
          <w:b/>
          <w:bCs/>
          <w:lang w:eastAsia="ar-SA"/>
        </w:rPr>
      </w:pPr>
      <w:r w:rsidRPr="00B57D30">
        <w:rPr>
          <w:rFonts w:ascii="Times New Roman" w:eastAsia="Times New Roman" w:hAnsi="Times New Roman" w:cs="Times New Roman"/>
          <w:lang w:eastAsia="ar-SA"/>
        </w:rPr>
        <w:t>В основном поставленные задачи на 2020 – 2021 учебный год выполнены.</w:t>
      </w:r>
    </w:p>
    <w:p w:rsidR="00CD01A9" w:rsidRPr="00B57D30" w:rsidRDefault="00CD01A9" w:rsidP="00CD01A9">
      <w:pPr>
        <w:suppressAutoHyphens/>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Методическая тема школы соответствует основным задачам, стоящим перед</w:t>
      </w:r>
      <w:r w:rsidR="0078224D"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школой. Все учителя вовлечены в методическую деятельность. Тематика</w:t>
      </w:r>
      <w:r w:rsidR="0078224D"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заседаний организационных структур методической службы, педагогических</w:t>
      </w:r>
      <w:r w:rsidR="0078224D"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советов отражает основные проблемные вопросы, которые стремится решить</w:t>
      </w:r>
      <w:r w:rsidR="0078224D"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педагогический коллектив.</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Большая </w:t>
      </w:r>
      <w:proofErr w:type="gramStart"/>
      <w:r w:rsidRPr="00B57D30">
        <w:rPr>
          <w:rFonts w:ascii="Times New Roman" w:eastAsia="Times New Roman" w:hAnsi="Times New Roman" w:cs="Times New Roman"/>
          <w:color w:val="000000"/>
          <w:lang w:eastAsia="ar-SA"/>
        </w:rPr>
        <w:t>часть учителей знакома и умеет применять</w:t>
      </w:r>
      <w:proofErr w:type="gramEnd"/>
      <w:r w:rsidRPr="00B57D30">
        <w:rPr>
          <w:rFonts w:ascii="Times New Roman" w:eastAsia="Times New Roman" w:hAnsi="Times New Roman" w:cs="Times New Roman"/>
          <w:color w:val="000000"/>
          <w:lang w:eastAsia="ar-SA"/>
        </w:rPr>
        <w:t xml:space="preserve"> на практике различные</w:t>
      </w:r>
      <w:r w:rsidR="0078224D"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инновационные   технологии,   владеет   различными   способами   мотивации</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учащихся.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Показатели успеваемости в школе стабильные. </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Большое внимание уделялось проблемам сохранения и укрепления здоровья.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lastRenderedPageBreak/>
        <w:t>Наряду с имеющимися положительными результатами в работе имеются недостатки:</w:t>
      </w:r>
    </w:p>
    <w:p w:rsidR="00CD01A9" w:rsidRPr="00B57D30" w:rsidRDefault="0078224D" w:rsidP="0078224D">
      <w:pPr>
        <w:shd w:val="clear" w:color="auto" w:fill="FFFFFF"/>
        <w:suppressAutoHyphens/>
        <w:autoSpaceDE w:val="0"/>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lang w:eastAsia="ar-SA"/>
        </w:rPr>
        <w:t>недостаточно эффективная работа с учащимися школы, мотивированными на учебу;</w:t>
      </w:r>
    </w:p>
    <w:p w:rsidR="00D64A73" w:rsidRPr="00B57D30" w:rsidRDefault="0078224D" w:rsidP="000F5C16">
      <w:pPr>
        <w:shd w:val="clear" w:color="auto" w:fill="FFFFFF"/>
        <w:suppressAutoHyphens/>
        <w:autoSpaceDE w:val="0"/>
        <w:spacing w:after="0" w:line="240" w:lineRule="auto"/>
        <w:rPr>
          <w:rFonts w:ascii="Times New Roman" w:eastAsia="Times New Roman" w:hAnsi="Times New Roman" w:cs="Times New Roman"/>
          <w:lang w:eastAsia="ar-SA"/>
        </w:rPr>
      </w:pPr>
      <w:r w:rsidRPr="00B57D30">
        <w:rPr>
          <w:rFonts w:ascii="Times New Roman" w:eastAsia="Times New Roman" w:hAnsi="Times New Roman" w:cs="Times New Roman"/>
          <w:lang w:eastAsia="ar-SA"/>
        </w:rPr>
        <w:t xml:space="preserve">- </w:t>
      </w:r>
      <w:r w:rsidR="00CD01A9" w:rsidRPr="00B57D30">
        <w:rPr>
          <w:rFonts w:ascii="Times New Roman" w:eastAsia="Times New Roman" w:hAnsi="Times New Roman" w:cs="Times New Roman"/>
          <w:lang w:eastAsia="ar-SA"/>
        </w:rPr>
        <w:t>недостаточно</w:t>
      </w:r>
      <w:r w:rsidRPr="00B57D30">
        <w:rPr>
          <w:rFonts w:ascii="Times New Roman" w:eastAsia="Times New Roman" w:hAnsi="Times New Roman" w:cs="Times New Roman"/>
          <w:lang w:eastAsia="ar-SA"/>
        </w:rPr>
        <w:t>е применение</w:t>
      </w:r>
      <w:r w:rsidR="00CD01A9" w:rsidRPr="00B57D30">
        <w:rPr>
          <w:rFonts w:ascii="Times New Roman" w:eastAsia="Times New Roman" w:hAnsi="Times New Roman" w:cs="Times New Roman"/>
          <w:lang w:eastAsia="ar-SA"/>
        </w:rPr>
        <w:t xml:space="preserve"> элементов современных пед</w:t>
      </w:r>
      <w:r w:rsidRPr="00B57D30">
        <w:rPr>
          <w:rFonts w:ascii="Times New Roman" w:eastAsia="Times New Roman" w:hAnsi="Times New Roman" w:cs="Times New Roman"/>
          <w:lang w:eastAsia="ar-SA"/>
        </w:rPr>
        <w:t xml:space="preserve">агогических </w:t>
      </w:r>
      <w:r w:rsidR="00CD01A9" w:rsidRPr="00B57D30">
        <w:rPr>
          <w:rFonts w:ascii="Times New Roman" w:eastAsia="Times New Roman" w:hAnsi="Times New Roman" w:cs="Times New Roman"/>
          <w:lang w:eastAsia="ar-SA"/>
        </w:rPr>
        <w:t>технологий.</w:t>
      </w:r>
    </w:p>
    <w:p w:rsidR="00B57D30" w:rsidRDefault="00B57D30" w:rsidP="00CD01A9">
      <w:pPr>
        <w:shd w:val="clear" w:color="auto" w:fill="FFFFFF"/>
        <w:suppressAutoHyphens/>
        <w:autoSpaceDE w:val="0"/>
        <w:spacing w:after="0" w:line="240" w:lineRule="auto"/>
        <w:jc w:val="both"/>
        <w:rPr>
          <w:rFonts w:ascii="Times New Roman" w:eastAsia="Times New Roman" w:hAnsi="Times New Roman" w:cs="Times New Roman"/>
          <w:b/>
          <w:color w:val="000000"/>
          <w:lang w:eastAsia="ar-SA"/>
        </w:rPr>
      </w:pPr>
    </w:p>
    <w:p w:rsidR="0078224D"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b/>
          <w:color w:val="000000"/>
          <w:lang w:eastAsia="ar-SA"/>
        </w:rPr>
      </w:pPr>
      <w:r w:rsidRPr="00B57D30">
        <w:rPr>
          <w:rFonts w:ascii="Times New Roman" w:eastAsia="Times New Roman" w:hAnsi="Times New Roman" w:cs="Times New Roman"/>
          <w:b/>
          <w:color w:val="000000"/>
          <w:lang w:eastAsia="ar-SA"/>
        </w:rPr>
        <w:t>Рекомендации на 2021-2022 учебный год:</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продолжить работу, направленную на повышение учебной мотивации;</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активизировать деятельность МО по проведению методических дней, предметных недель, обмену опытом;</w:t>
      </w:r>
    </w:p>
    <w:p w:rsidR="00CD01A9" w:rsidRPr="00B57D30" w:rsidRDefault="00CD01A9" w:rsidP="000F5C16">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продолжить изучение и использование современных методик анализа</w:t>
      </w:r>
      <w:r w:rsidR="0078224D"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эффективности образовательного процесса в школе.</w:t>
      </w:r>
    </w:p>
    <w:p w:rsidR="00B57D30" w:rsidRDefault="00B57D30" w:rsidP="00CD01A9">
      <w:pPr>
        <w:shd w:val="clear" w:color="auto" w:fill="FFFFFF"/>
        <w:suppressAutoHyphens/>
        <w:autoSpaceDE w:val="0"/>
        <w:spacing w:after="0" w:line="240" w:lineRule="auto"/>
        <w:rPr>
          <w:rFonts w:ascii="Times New Roman" w:eastAsia="Times New Roman" w:hAnsi="Times New Roman" w:cs="Times New Roman"/>
          <w:b/>
          <w:color w:val="000000"/>
          <w:lang w:eastAsia="ar-SA"/>
        </w:rPr>
      </w:pPr>
    </w:p>
    <w:p w:rsidR="00CD01A9" w:rsidRPr="00B57D30" w:rsidRDefault="00CD01A9" w:rsidP="00CD01A9">
      <w:pPr>
        <w:shd w:val="clear" w:color="auto" w:fill="FFFFFF"/>
        <w:suppressAutoHyphens/>
        <w:autoSpaceDE w:val="0"/>
        <w:spacing w:after="0" w:line="240" w:lineRule="auto"/>
        <w:rPr>
          <w:rFonts w:ascii="Times New Roman" w:eastAsia="Times New Roman" w:hAnsi="Times New Roman" w:cs="Times New Roman"/>
          <w:b/>
          <w:color w:val="000000"/>
          <w:lang w:eastAsia="ar-SA"/>
        </w:rPr>
      </w:pPr>
      <w:r w:rsidRPr="00B57D30">
        <w:rPr>
          <w:rFonts w:ascii="Times New Roman" w:eastAsia="Times New Roman" w:hAnsi="Times New Roman" w:cs="Times New Roman"/>
          <w:b/>
          <w:color w:val="000000"/>
          <w:lang w:val="de-DE" w:eastAsia="ar-SA"/>
        </w:rPr>
        <w:t>IV</w:t>
      </w:r>
      <w:r w:rsidRPr="00B57D30">
        <w:rPr>
          <w:rFonts w:ascii="Times New Roman" w:eastAsia="Times New Roman" w:hAnsi="Times New Roman" w:cs="Times New Roman"/>
          <w:b/>
          <w:color w:val="000000"/>
          <w:lang w:eastAsia="ar-SA"/>
        </w:rPr>
        <w:t xml:space="preserve">. Мониторинг      образовательного      процесса      </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В прошедшем учебном году была продолжена работа по осуществлению мониторинга качества образовательного процесса по следующим показателям:</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xml:space="preserve">•   Сравнительный анализ уровня </w:t>
      </w:r>
      <w:proofErr w:type="spellStart"/>
      <w:r w:rsidRPr="00B57D30">
        <w:rPr>
          <w:rFonts w:ascii="Times New Roman" w:eastAsia="Times New Roman" w:hAnsi="Times New Roman" w:cs="Times New Roman"/>
          <w:color w:val="000000"/>
          <w:lang w:eastAsia="ar-SA"/>
        </w:rPr>
        <w:t>обученности</w:t>
      </w:r>
      <w:proofErr w:type="spellEnd"/>
      <w:r w:rsidRPr="00B57D30">
        <w:rPr>
          <w:rFonts w:ascii="Times New Roman" w:eastAsia="Times New Roman" w:hAnsi="Times New Roman" w:cs="Times New Roman"/>
          <w:color w:val="000000"/>
          <w:lang w:eastAsia="ar-SA"/>
        </w:rPr>
        <w:t xml:space="preserve"> учащихся;</w:t>
      </w:r>
    </w:p>
    <w:p w:rsidR="00CD01A9" w:rsidRPr="00B57D30" w:rsidRDefault="00CD01A9" w:rsidP="00CD01A9">
      <w:pPr>
        <w:shd w:val="clear" w:color="auto" w:fill="FFFFFF"/>
        <w:suppressAutoHyphens/>
        <w:autoSpaceDE w:val="0"/>
        <w:spacing w:after="0" w:line="240" w:lineRule="auto"/>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Мониторинг уровня успеваемости и качества знаний (динамика от начала года до конца года);</w:t>
      </w:r>
    </w:p>
    <w:p w:rsidR="00CD01A9" w:rsidRPr="00B57D30" w:rsidRDefault="00CD01A9" w:rsidP="00CD01A9">
      <w:pPr>
        <w:shd w:val="clear" w:color="auto" w:fill="FFFFFF"/>
        <w:suppressAutoHyphens/>
        <w:autoSpaceDE w:val="0"/>
        <w:spacing w:after="0" w:line="240" w:lineRule="auto"/>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Мониторинг успеваемости и качества знаний обучающихся по результатам входных, промежуточных и итоговых контрольных работ;</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 Мониторинг итоговой аттестации учащихся.</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ab/>
        <w:t>Мониторинговые диагностические исследования позволили</w:t>
      </w:r>
      <w:r w:rsidR="0078224D" w:rsidRPr="00B57D30">
        <w:rPr>
          <w:rFonts w:ascii="Times New Roman" w:eastAsia="Times New Roman" w:hAnsi="Times New Roman" w:cs="Times New Roman"/>
          <w:color w:val="000000"/>
          <w:lang w:eastAsia="ar-SA"/>
        </w:rPr>
        <w:t xml:space="preserve"> </w:t>
      </w:r>
      <w:r w:rsidRPr="00B57D30">
        <w:rPr>
          <w:rFonts w:ascii="Times New Roman" w:eastAsia="Times New Roman" w:hAnsi="Times New Roman" w:cs="Times New Roman"/>
          <w:color w:val="000000"/>
          <w:lang w:eastAsia="ar-SA"/>
        </w:rPr>
        <w:t xml:space="preserve">оценить уровень </w:t>
      </w:r>
      <w:proofErr w:type="spellStart"/>
      <w:r w:rsidRPr="00B57D30">
        <w:rPr>
          <w:rFonts w:ascii="Times New Roman" w:eastAsia="Times New Roman" w:hAnsi="Times New Roman" w:cs="Times New Roman"/>
          <w:color w:val="000000"/>
          <w:lang w:eastAsia="ar-SA"/>
        </w:rPr>
        <w:t>обученности</w:t>
      </w:r>
      <w:proofErr w:type="spellEnd"/>
      <w:r w:rsidRPr="00B57D30">
        <w:rPr>
          <w:rFonts w:ascii="Times New Roman" w:eastAsia="Times New Roman" w:hAnsi="Times New Roman" w:cs="Times New Roman"/>
          <w:color w:val="000000"/>
          <w:lang w:eastAsia="ar-SA"/>
        </w:rPr>
        <w:t xml:space="preserve"> учащихся по предметам, по классам.</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Результаты мониторинга обобщаются, представляются в аналитических справках, являются предметом обсуждения совещаний при директоре, МО школы.</w:t>
      </w:r>
    </w:p>
    <w:p w:rsidR="00CD01A9" w:rsidRPr="00B57D30" w:rsidRDefault="00CD01A9" w:rsidP="00CD01A9">
      <w:pPr>
        <w:shd w:val="clear" w:color="auto" w:fill="FFFFFF"/>
        <w:suppressAutoHyphens/>
        <w:autoSpaceDE w:val="0"/>
        <w:spacing w:after="0" w:line="240" w:lineRule="auto"/>
        <w:jc w:val="both"/>
        <w:rPr>
          <w:rFonts w:ascii="Times New Roman" w:eastAsia="Times New Roman" w:hAnsi="Times New Roman" w:cs="Times New Roman"/>
          <w:color w:val="000000"/>
          <w:lang w:eastAsia="ar-SA"/>
        </w:rPr>
      </w:pPr>
      <w:r w:rsidRPr="00B57D30">
        <w:rPr>
          <w:rFonts w:ascii="Times New Roman" w:eastAsia="Times New Roman" w:hAnsi="Times New Roman" w:cs="Times New Roman"/>
          <w:color w:val="000000"/>
          <w:lang w:eastAsia="ar-SA"/>
        </w:rPr>
        <w:t>Постоянное отслеживание качества знаний дает возможность педагогу судить о результативности своей работы, помогает объяснить причины изменения графика в ту или иную сторону, вооружает наглядным материалом для работы с родителями, помогает совместно с ними наметить план коррекции во внеурочное время, на индивидуальных занятиях.</w:t>
      </w:r>
    </w:p>
    <w:p w:rsidR="00B57D30" w:rsidRDefault="00B57D30" w:rsidP="00CD01A9">
      <w:pPr>
        <w:shd w:val="clear" w:color="auto" w:fill="FFFFFF"/>
        <w:suppressAutoHyphens/>
        <w:autoSpaceDE w:val="0"/>
        <w:spacing w:after="0" w:line="240" w:lineRule="auto"/>
        <w:rPr>
          <w:rFonts w:ascii="Times New Roman" w:eastAsia="Times New Roman" w:hAnsi="Times New Roman" w:cs="Times New Roman"/>
          <w:b/>
          <w:color w:val="000000"/>
          <w:lang w:eastAsia="ar-SA"/>
        </w:rPr>
      </w:pPr>
    </w:p>
    <w:p w:rsidR="00CD01A9" w:rsidRPr="00B57D30" w:rsidRDefault="00CD01A9" w:rsidP="00CD01A9">
      <w:pPr>
        <w:shd w:val="clear" w:color="auto" w:fill="FFFFFF"/>
        <w:suppressAutoHyphens/>
        <w:autoSpaceDE w:val="0"/>
        <w:spacing w:after="0" w:line="240" w:lineRule="auto"/>
        <w:rPr>
          <w:rFonts w:ascii="Times New Roman" w:eastAsia="Times New Roman" w:hAnsi="Times New Roman" w:cs="Times New Roman"/>
          <w:b/>
          <w:color w:val="000000"/>
          <w:lang w:eastAsia="ar-SA"/>
        </w:rPr>
      </w:pPr>
      <w:proofErr w:type="gramStart"/>
      <w:r w:rsidRPr="00B57D30">
        <w:rPr>
          <w:rFonts w:ascii="Times New Roman" w:eastAsia="Times New Roman" w:hAnsi="Times New Roman" w:cs="Times New Roman"/>
          <w:b/>
          <w:color w:val="000000"/>
          <w:lang w:val="en-US" w:eastAsia="ar-SA"/>
        </w:rPr>
        <w:t>V</w:t>
      </w:r>
      <w:r w:rsidRPr="00B57D30">
        <w:rPr>
          <w:rFonts w:ascii="Times New Roman" w:eastAsia="Times New Roman" w:hAnsi="Times New Roman" w:cs="Times New Roman"/>
          <w:b/>
          <w:color w:val="000000"/>
          <w:lang w:eastAsia="ar-SA"/>
        </w:rPr>
        <w:t>.Анализ итоговой аттестации.</w:t>
      </w:r>
      <w:proofErr w:type="gramEnd"/>
    </w:p>
    <w:p w:rsidR="00CD01A9" w:rsidRPr="00B57D30" w:rsidRDefault="00CD01A9" w:rsidP="00CD01A9">
      <w:pPr>
        <w:spacing w:after="0" w:line="240" w:lineRule="auto"/>
        <w:rPr>
          <w:rFonts w:ascii="Times New Roman" w:eastAsia="Times New Roman" w:hAnsi="Times New Roman" w:cs="Times New Roman"/>
          <w:color w:val="000000"/>
          <w:lang w:eastAsia="ru-RU"/>
        </w:rPr>
      </w:pPr>
      <w:r w:rsidRPr="00B57D30">
        <w:rPr>
          <w:rFonts w:ascii="Times New Roman" w:eastAsia="Times New Roman" w:hAnsi="Times New Roman" w:cs="Times New Roman"/>
          <w:color w:val="000000"/>
          <w:lang w:eastAsia="ru-RU"/>
        </w:rPr>
        <w:t>По решению педсовета в 2020-2021 учебном году на переводную аттестацию во всех классах были выбраны русский язык и математика в форме</w:t>
      </w:r>
      <w:r w:rsidR="0078224D" w:rsidRPr="00B57D30">
        <w:rPr>
          <w:rFonts w:ascii="Times New Roman" w:eastAsia="Times New Roman" w:hAnsi="Times New Roman" w:cs="Times New Roman"/>
          <w:color w:val="000000"/>
          <w:lang w:eastAsia="ru-RU"/>
        </w:rPr>
        <w:t xml:space="preserve"> </w:t>
      </w:r>
      <w:r w:rsidRPr="00B57D30">
        <w:rPr>
          <w:rFonts w:ascii="Times New Roman" w:eastAsia="Times New Roman" w:hAnsi="Times New Roman" w:cs="Times New Roman"/>
          <w:color w:val="000000"/>
          <w:lang w:eastAsia="ru-RU"/>
        </w:rPr>
        <w:t>контрольных работ.</w:t>
      </w:r>
    </w:p>
    <w:p w:rsidR="00CD01A9" w:rsidRPr="00B57D30" w:rsidRDefault="00CD01A9" w:rsidP="00CD01A9">
      <w:pPr>
        <w:spacing w:after="0" w:line="240" w:lineRule="auto"/>
        <w:jc w:val="both"/>
        <w:rPr>
          <w:rFonts w:ascii="Times New Roman" w:eastAsia="Calibri" w:hAnsi="Times New Roman" w:cs="Times New Roman"/>
          <w:lang w:eastAsia="ru-RU"/>
        </w:rPr>
      </w:pPr>
      <w:r w:rsidRPr="00B57D30">
        <w:rPr>
          <w:rFonts w:ascii="Times New Roman" w:eastAsia="Times New Roman" w:hAnsi="Times New Roman" w:cs="Times New Roman"/>
          <w:lang w:eastAsia="ru-RU"/>
        </w:rPr>
        <w:t>К промежуточной (годовой) аттестации были допущены</w:t>
      </w:r>
      <w:r w:rsidRPr="00B57D30">
        <w:rPr>
          <w:rFonts w:ascii="Times New Roman" w:eastAsia="Calibri" w:hAnsi="Times New Roman" w:cs="Times New Roman"/>
          <w:lang w:eastAsia="ru-RU"/>
        </w:rPr>
        <w:t> все обучающиеся (13 чел).</w:t>
      </w:r>
    </w:p>
    <w:p w:rsidR="00CD01A9" w:rsidRPr="00B57D30" w:rsidRDefault="00CD01A9" w:rsidP="00CD01A9">
      <w:pPr>
        <w:tabs>
          <w:tab w:val="left" w:pos="993"/>
        </w:tabs>
        <w:suppressAutoHyphens/>
        <w:spacing w:after="0" w:line="240" w:lineRule="auto"/>
        <w:jc w:val="both"/>
        <w:rPr>
          <w:rFonts w:ascii="Times New Roman" w:eastAsia="Times New Roman" w:hAnsi="Times New Roman" w:cs="Times New Roman"/>
          <w:bCs/>
          <w:iCs/>
          <w:lang w:eastAsia="ar-SA"/>
        </w:rPr>
      </w:pPr>
      <w:r w:rsidRPr="00B57D30">
        <w:rPr>
          <w:rFonts w:ascii="Times New Roman" w:eastAsia="Times New Roman" w:hAnsi="Times New Roman" w:cs="Times New Roman"/>
          <w:bCs/>
          <w:iCs/>
          <w:lang w:eastAsia="ar-SA"/>
        </w:rPr>
        <w:t>Для проверки знаний учащихся в 2- 8 классах были проведены  контрольные работы по русскому языку и математике.</w:t>
      </w:r>
    </w:p>
    <w:p w:rsidR="00B57D30" w:rsidRDefault="00B57D30" w:rsidP="00CD01A9">
      <w:pPr>
        <w:tabs>
          <w:tab w:val="left" w:pos="993"/>
        </w:tabs>
        <w:suppressAutoHyphens/>
        <w:spacing w:after="0" w:line="240" w:lineRule="auto"/>
        <w:jc w:val="both"/>
        <w:rPr>
          <w:rFonts w:ascii="Times New Roman" w:eastAsia="Times New Roman" w:hAnsi="Times New Roman" w:cs="Times New Roman"/>
          <w:bCs/>
          <w:iCs/>
          <w:lang w:eastAsia="ar-SA"/>
        </w:rPr>
      </w:pPr>
    </w:p>
    <w:p w:rsidR="00CD01A9" w:rsidRPr="00B57D30" w:rsidRDefault="00CD01A9" w:rsidP="00CD01A9">
      <w:pPr>
        <w:tabs>
          <w:tab w:val="left" w:pos="993"/>
        </w:tabs>
        <w:suppressAutoHyphens/>
        <w:spacing w:after="0" w:line="240" w:lineRule="auto"/>
        <w:jc w:val="both"/>
        <w:rPr>
          <w:rFonts w:ascii="Times New Roman" w:eastAsia="Times New Roman" w:hAnsi="Times New Roman" w:cs="Times New Roman"/>
          <w:bCs/>
          <w:iCs/>
          <w:lang w:eastAsia="ar-SA"/>
        </w:rPr>
      </w:pPr>
      <w:r w:rsidRPr="00B57D30">
        <w:rPr>
          <w:rFonts w:ascii="Times New Roman" w:eastAsia="Times New Roman" w:hAnsi="Times New Roman" w:cs="Times New Roman"/>
          <w:bCs/>
          <w:iCs/>
          <w:lang w:eastAsia="ar-SA"/>
        </w:rPr>
        <w:t>Результаты проверочных контрольных работ следующие:</w:t>
      </w:r>
    </w:p>
    <w:p w:rsidR="00B57D30" w:rsidRDefault="00B57D30" w:rsidP="00CD01A9">
      <w:pPr>
        <w:tabs>
          <w:tab w:val="left" w:pos="993"/>
        </w:tabs>
        <w:suppressAutoHyphens/>
        <w:spacing w:after="0" w:line="240" w:lineRule="auto"/>
        <w:jc w:val="both"/>
        <w:rPr>
          <w:rFonts w:ascii="Times New Roman" w:eastAsia="Times New Roman" w:hAnsi="Times New Roman" w:cs="Times New Roman"/>
          <w:b/>
          <w:bCs/>
          <w:i/>
          <w:iCs/>
          <w:sz w:val="24"/>
          <w:szCs w:val="24"/>
          <w:lang w:eastAsia="ar-SA"/>
        </w:rPr>
      </w:pPr>
    </w:p>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b/>
          <w:bCs/>
          <w:i/>
          <w:iCs/>
          <w:sz w:val="24"/>
          <w:szCs w:val="24"/>
          <w:lang w:eastAsia="ar-SA"/>
        </w:rPr>
      </w:pPr>
      <w:r w:rsidRPr="00CD01A9">
        <w:rPr>
          <w:rFonts w:ascii="Times New Roman" w:eastAsia="Times New Roman" w:hAnsi="Times New Roman" w:cs="Times New Roman"/>
          <w:b/>
          <w:bCs/>
          <w:i/>
          <w:iCs/>
          <w:sz w:val="24"/>
          <w:szCs w:val="24"/>
          <w:lang w:eastAsia="ar-SA"/>
        </w:rPr>
        <w:t>Математика</w:t>
      </w:r>
    </w:p>
    <w:tbl>
      <w:tblPr>
        <w:tblW w:w="9498" w:type="dxa"/>
        <w:tblInd w:w="362" w:type="dxa"/>
        <w:tblLayout w:type="fixed"/>
        <w:tblCellMar>
          <w:left w:w="10" w:type="dxa"/>
          <w:right w:w="10" w:type="dxa"/>
        </w:tblCellMar>
        <w:tblLook w:val="0000" w:firstRow="0" w:lastRow="0" w:firstColumn="0" w:lastColumn="0" w:noHBand="0" w:noVBand="0"/>
      </w:tblPr>
      <w:tblGrid>
        <w:gridCol w:w="993"/>
        <w:gridCol w:w="1215"/>
        <w:gridCol w:w="974"/>
        <w:gridCol w:w="654"/>
        <w:gridCol w:w="566"/>
        <w:gridCol w:w="566"/>
        <w:gridCol w:w="708"/>
        <w:gridCol w:w="1132"/>
        <w:gridCol w:w="1131"/>
        <w:gridCol w:w="1559"/>
      </w:tblGrid>
      <w:tr w:rsidR="00CD01A9" w:rsidRPr="00CD01A9" w:rsidTr="00F82363">
        <w:trPr>
          <w:trHeight w:val="511"/>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p>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класс</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Всего</w:t>
            </w:r>
          </w:p>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обучающихся</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Писали</w:t>
            </w:r>
          </w:p>
        </w:tc>
        <w:tc>
          <w:tcPr>
            <w:tcW w:w="24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Оценки</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  успеваемости</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  качества знаний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Средний балл</w:t>
            </w:r>
          </w:p>
        </w:tc>
      </w:tr>
      <w:tr w:rsidR="00CD01A9" w:rsidRPr="00CD01A9" w:rsidTr="00F82363">
        <w:trPr>
          <w:trHeight w:val="677"/>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9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4</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11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11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4,0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4</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4,0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6</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3,5</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7</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8</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3,5</w:t>
            </w:r>
          </w:p>
        </w:tc>
      </w:tr>
    </w:tbl>
    <w:p w:rsidR="00B57D30" w:rsidRDefault="00B57D30" w:rsidP="00CD01A9">
      <w:pPr>
        <w:tabs>
          <w:tab w:val="left" w:pos="993"/>
        </w:tabs>
        <w:suppressAutoHyphens/>
        <w:spacing w:after="0" w:line="240" w:lineRule="auto"/>
        <w:jc w:val="both"/>
        <w:rPr>
          <w:rFonts w:ascii="Times New Roman" w:eastAsia="Times New Roman" w:hAnsi="Times New Roman" w:cs="Times New Roman"/>
          <w:b/>
          <w:bCs/>
          <w:i/>
          <w:iCs/>
          <w:lang w:eastAsia="ar-SA"/>
        </w:rPr>
      </w:pPr>
    </w:p>
    <w:p w:rsidR="00B57D30" w:rsidRDefault="00B57D30" w:rsidP="00CD01A9">
      <w:pPr>
        <w:tabs>
          <w:tab w:val="left" w:pos="993"/>
        </w:tabs>
        <w:suppressAutoHyphens/>
        <w:spacing w:after="0" w:line="240" w:lineRule="auto"/>
        <w:jc w:val="both"/>
        <w:rPr>
          <w:rFonts w:ascii="Times New Roman" w:eastAsia="Times New Roman" w:hAnsi="Times New Roman" w:cs="Times New Roman"/>
          <w:b/>
          <w:bCs/>
          <w:i/>
          <w:iCs/>
          <w:lang w:eastAsia="ar-SA"/>
        </w:rPr>
      </w:pPr>
    </w:p>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b/>
          <w:bCs/>
          <w:i/>
          <w:iCs/>
          <w:lang w:eastAsia="ar-SA"/>
        </w:rPr>
      </w:pPr>
      <w:r w:rsidRPr="00CD01A9">
        <w:rPr>
          <w:rFonts w:ascii="Times New Roman" w:eastAsia="Times New Roman" w:hAnsi="Times New Roman" w:cs="Times New Roman"/>
          <w:b/>
          <w:bCs/>
          <w:i/>
          <w:iCs/>
          <w:lang w:eastAsia="ar-SA"/>
        </w:rPr>
        <w:lastRenderedPageBreak/>
        <w:t>Русский язык</w:t>
      </w:r>
    </w:p>
    <w:tbl>
      <w:tblPr>
        <w:tblW w:w="9498" w:type="dxa"/>
        <w:tblInd w:w="362" w:type="dxa"/>
        <w:tblLayout w:type="fixed"/>
        <w:tblCellMar>
          <w:left w:w="10" w:type="dxa"/>
          <w:right w:w="10" w:type="dxa"/>
        </w:tblCellMar>
        <w:tblLook w:val="0000" w:firstRow="0" w:lastRow="0" w:firstColumn="0" w:lastColumn="0" w:noHBand="0" w:noVBand="0"/>
      </w:tblPr>
      <w:tblGrid>
        <w:gridCol w:w="993"/>
        <w:gridCol w:w="1215"/>
        <w:gridCol w:w="974"/>
        <w:gridCol w:w="654"/>
        <w:gridCol w:w="566"/>
        <w:gridCol w:w="566"/>
        <w:gridCol w:w="708"/>
        <w:gridCol w:w="1132"/>
        <w:gridCol w:w="1131"/>
        <w:gridCol w:w="1559"/>
      </w:tblGrid>
      <w:tr w:rsidR="00CD01A9" w:rsidRPr="00CD01A9" w:rsidTr="00F82363">
        <w:trPr>
          <w:trHeight w:val="511"/>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p>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класс</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Всего</w:t>
            </w:r>
          </w:p>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обучающихся</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Писали</w:t>
            </w:r>
          </w:p>
        </w:tc>
        <w:tc>
          <w:tcPr>
            <w:tcW w:w="24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Оценки</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  успеваемости</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  качества знаний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CD01A9" w:rsidRPr="00CD01A9" w:rsidRDefault="00CD01A9" w:rsidP="00CD01A9">
            <w:pPr>
              <w:tabs>
                <w:tab w:val="left" w:pos="993"/>
              </w:tabs>
              <w:suppressAutoHyphens/>
              <w:spacing w:after="0" w:line="240" w:lineRule="auto"/>
              <w:ind w:right="113"/>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Средний балл</w:t>
            </w:r>
          </w:p>
        </w:tc>
      </w:tr>
      <w:tr w:rsidR="00CD01A9" w:rsidRPr="00CD01A9" w:rsidTr="00F82363">
        <w:trPr>
          <w:trHeight w:val="677"/>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9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4</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11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11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Calibri" w:hAnsi="Times New Roman" w:cs="Times New Roman"/>
                <w:lang w:eastAsia="ar-SA"/>
              </w:rPr>
            </w:pP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4,0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4</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3,3</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6</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3,5</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7</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3,0</w:t>
            </w:r>
          </w:p>
        </w:tc>
      </w:tr>
      <w:tr w:rsidR="00CD01A9" w:rsidRPr="00CD01A9" w:rsidTr="00F82363">
        <w:trPr>
          <w:trHeight w:val="36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8</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2</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100</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1A9" w:rsidRPr="00CD01A9" w:rsidRDefault="00CD01A9" w:rsidP="00CD01A9">
            <w:pPr>
              <w:tabs>
                <w:tab w:val="left" w:pos="993"/>
              </w:tabs>
              <w:suppressAutoHyphens/>
              <w:spacing w:after="0" w:line="240" w:lineRule="auto"/>
              <w:jc w:val="both"/>
              <w:rPr>
                <w:rFonts w:ascii="Times New Roman" w:eastAsia="Times New Roman" w:hAnsi="Times New Roman" w:cs="Times New Roman"/>
                <w:lang w:eastAsia="ar-SA"/>
              </w:rPr>
            </w:pPr>
            <w:r w:rsidRPr="00CD01A9">
              <w:rPr>
                <w:rFonts w:ascii="Times New Roman" w:eastAsia="Times New Roman" w:hAnsi="Times New Roman" w:cs="Times New Roman"/>
                <w:lang w:eastAsia="ar-SA"/>
              </w:rPr>
              <w:t>3,5</w:t>
            </w:r>
          </w:p>
        </w:tc>
      </w:tr>
    </w:tbl>
    <w:p w:rsidR="00CD01A9" w:rsidRPr="00CD01A9" w:rsidRDefault="00CD01A9" w:rsidP="00CD01A9">
      <w:pPr>
        <w:spacing w:after="0" w:line="240" w:lineRule="auto"/>
        <w:rPr>
          <w:rFonts w:ascii="Times New Roman" w:eastAsia="Times New Roman" w:hAnsi="Times New Roman" w:cs="Times New Roman"/>
          <w:color w:val="000000"/>
          <w:sz w:val="24"/>
          <w:szCs w:val="24"/>
          <w:lang w:eastAsia="ru-RU"/>
        </w:rPr>
      </w:pPr>
    </w:p>
    <w:p w:rsidR="00CD01A9" w:rsidRPr="00CD01A9" w:rsidRDefault="00CD01A9" w:rsidP="00CD01A9">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CD01A9">
        <w:rPr>
          <w:rFonts w:ascii="Times New Roman" w:eastAsia="Times New Roman" w:hAnsi="Times New Roman" w:cs="Times New Roman"/>
          <w:sz w:val="24"/>
          <w:szCs w:val="24"/>
          <w:lang w:eastAsia="ru-RU"/>
        </w:rPr>
        <w:t xml:space="preserve">В этом учебном году 9 класса не было. </w:t>
      </w:r>
    </w:p>
    <w:p w:rsidR="00CD01A9" w:rsidRPr="00CD01A9" w:rsidRDefault="00CD01A9" w:rsidP="000F5C16">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CD01A9">
        <w:rPr>
          <w:rFonts w:ascii="Times New Roman" w:eastAsia="Times New Roman" w:hAnsi="Times New Roman" w:cs="Times New Roman"/>
          <w:sz w:val="24"/>
          <w:szCs w:val="24"/>
          <w:lang w:eastAsia="ru-RU"/>
        </w:rPr>
        <w:t>Результаты промежуточной аттестации показали, что основная масса учащихся подтвердила уровень своих знаний по предметам.</w:t>
      </w:r>
      <w:r w:rsidRPr="00CD01A9">
        <w:rPr>
          <w:rFonts w:ascii="Times New Roman" w:eastAsia="Times New Roman" w:hAnsi="Times New Roman" w:cs="Times New Roman"/>
          <w:color w:val="000000"/>
          <w:sz w:val="24"/>
          <w:szCs w:val="24"/>
          <w:lang w:eastAsia="ru-RU"/>
        </w:rPr>
        <w:tab/>
      </w:r>
    </w:p>
    <w:p w:rsidR="00CD01A9" w:rsidRPr="00CD01A9" w:rsidRDefault="00CD01A9" w:rsidP="00CD01A9">
      <w:pPr>
        <w:suppressAutoHyphens/>
        <w:spacing w:after="0" w:line="240" w:lineRule="auto"/>
        <w:rPr>
          <w:rFonts w:ascii="Times New Roman" w:eastAsia="Times New Roman" w:hAnsi="Times New Roman" w:cs="Times New Roman"/>
          <w:sz w:val="24"/>
          <w:szCs w:val="24"/>
          <w:lang w:eastAsia="ar-SA"/>
        </w:rPr>
      </w:pPr>
      <w:r w:rsidRPr="00CD01A9">
        <w:rPr>
          <w:rFonts w:ascii="Times New Roman" w:eastAsia="Times New Roman" w:hAnsi="Times New Roman" w:cs="Times New Roman"/>
          <w:b/>
          <w:bCs/>
          <w:sz w:val="24"/>
          <w:szCs w:val="24"/>
          <w:lang w:eastAsia="ar-SA"/>
        </w:rPr>
        <w:t>Рекомендации учителям - предметникам:</w:t>
      </w:r>
    </w:p>
    <w:p w:rsidR="00CD01A9" w:rsidRPr="00CD01A9" w:rsidRDefault="00CD01A9" w:rsidP="00CD01A9">
      <w:pPr>
        <w:suppressAutoHyphens/>
        <w:spacing w:after="0" w:line="240" w:lineRule="auto"/>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 систематически вести подготовку к итоговой аттестации;</w:t>
      </w:r>
    </w:p>
    <w:p w:rsidR="00CD01A9" w:rsidRPr="00CD01A9" w:rsidRDefault="00CD01A9" w:rsidP="00CD01A9">
      <w:pPr>
        <w:suppressAutoHyphens/>
        <w:spacing w:after="0" w:line="240" w:lineRule="auto"/>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 находить наиболее эффективные приемы работы в работе со слабоуспевающими учащимися</w:t>
      </w:r>
    </w:p>
    <w:p w:rsidR="00CD01A9" w:rsidRPr="00CD01A9" w:rsidRDefault="00CD01A9" w:rsidP="00CD01A9">
      <w:pPr>
        <w:suppressAutoHyphens/>
        <w:spacing w:after="0" w:line="240" w:lineRule="auto"/>
        <w:rPr>
          <w:rFonts w:ascii="Times New Roman" w:eastAsia="Times New Roman" w:hAnsi="Times New Roman" w:cs="Times New Roman"/>
          <w:sz w:val="24"/>
          <w:szCs w:val="24"/>
          <w:lang w:eastAsia="ar-SA"/>
        </w:rPr>
      </w:pPr>
      <w:r w:rsidRPr="00CD01A9">
        <w:rPr>
          <w:rFonts w:ascii="Times New Roman" w:eastAsia="Times New Roman" w:hAnsi="Times New Roman" w:cs="Times New Roman"/>
          <w:sz w:val="24"/>
          <w:szCs w:val="24"/>
          <w:lang w:eastAsia="ar-SA"/>
        </w:rPr>
        <w:t>-</w:t>
      </w:r>
      <w:r w:rsidRPr="00CD01A9">
        <w:rPr>
          <w:rFonts w:ascii="Times New Roman" w:eastAsia="Times New Roman" w:hAnsi="Times New Roman" w:cs="Times New Roman"/>
          <w:b/>
          <w:bCs/>
          <w:i/>
          <w:iCs/>
          <w:sz w:val="24"/>
          <w:szCs w:val="24"/>
          <w:lang w:eastAsia="ar-SA"/>
        </w:rPr>
        <w:t>руководителю МО</w:t>
      </w:r>
      <w:r w:rsidR="0078224D">
        <w:rPr>
          <w:rFonts w:ascii="Times New Roman" w:eastAsia="Times New Roman" w:hAnsi="Times New Roman" w:cs="Times New Roman"/>
          <w:b/>
          <w:bCs/>
          <w:i/>
          <w:iCs/>
          <w:sz w:val="24"/>
          <w:szCs w:val="24"/>
          <w:lang w:eastAsia="ar-SA"/>
        </w:rPr>
        <w:t xml:space="preserve"> </w:t>
      </w:r>
      <w:r w:rsidRPr="00CD01A9">
        <w:rPr>
          <w:rFonts w:ascii="Times New Roman" w:eastAsia="Times New Roman" w:hAnsi="Times New Roman" w:cs="Times New Roman"/>
          <w:sz w:val="24"/>
          <w:szCs w:val="24"/>
          <w:lang w:eastAsia="ar-SA"/>
        </w:rPr>
        <w:t>провести заседание с учителями по итогам промежуточной аттестации.</w:t>
      </w:r>
    </w:p>
    <w:p w:rsidR="0078224D" w:rsidRPr="00CD01A9" w:rsidRDefault="00CD01A9" w:rsidP="00CD01A9">
      <w:pPr>
        <w:suppressAutoHyphens/>
        <w:spacing w:after="0" w:line="240" w:lineRule="auto"/>
        <w:jc w:val="both"/>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color w:val="000000"/>
          <w:sz w:val="24"/>
          <w:szCs w:val="24"/>
          <w:lang w:eastAsia="ar-SA"/>
        </w:rPr>
        <w:t xml:space="preserve">Педагогический коллектив решил продолжить работу над  данной методической темой  в 2021-2022 учебном году.  </w:t>
      </w:r>
      <w:r w:rsidRPr="00CD01A9">
        <w:rPr>
          <w:rFonts w:ascii="Times New Roman" w:eastAsia="Times New Roman" w:hAnsi="Times New Roman" w:cs="Times New Roman"/>
          <w:bCs/>
          <w:sz w:val="24"/>
          <w:szCs w:val="24"/>
          <w:lang w:eastAsia="ar-SA"/>
        </w:rPr>
        <w:t>Выбор единой методической темы осуществлялся коллегиально, отвечает интересам и желаниям педагогического коллектива, что является одним из условий ее успешной реализации.</w:t>
      </w:r>
    </w:p>
    <w:p w:rsidR="0078224D"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CD01A9">
        <w:rPr>
          <w:rFonts w:ascii="Times New Roman" w:eastAsia="Times New Roman" w:hAnsi="Times New Roman" w:cs="Times New Roman"/>
          <w:b/>
          <w:color w:val="000000"/>
          <w:sz w:val="24"/>
          <w:szCs w:val="24"/>
          <w:lang w:eastAsia="ar-SA"/>
        </w:rPr>
        <w:t>Задачи на 2021-2022 учебный год:</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Созда</w:t>
      </w:r>
      <w:r w:rsidR="0078224D">
        <w:rPr>
          <w:rFonts w:ascii="Times New Roman" w:eastAsia="Times New Roman" w:hAnsi="Times New Roman" w:cs="Times New Roman"/>
          <w:bCs/>
          <w:sz w:val="24"/>
          <w:szCs w:val="24"/>
          <w:lang w:eastAsia="ar-SA"/>
        </w:rPr>
        <w:t>ва</w:t>
      </w:r>
      <w:r w:rsidRPr="00CD01A9">
        <w:rPr>
          <w:rFonts w:ascii="Times New Roman" w:eastAsia="Times New Roman" w:hAnsi="Times New Roman" w:cs="Times New Roman"/>
          <w:bCs/>
          <w:sz w:val="24"/>
          <w:szCs w:val="24"/>
          <w:lang w:eastAsia="ar-SA"/>
        </w:rPr>
        <w:t>ть условия для получения всеми учащимися общего образования в соответствии с Федеральным Законом «Об образовании в РФ» и образовательными программами.</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Созда</w:t>
      </w:r>
      <w:r w:rsidR="0078224D">
        <w:rPr>
          <w:rFonts w:ascii="Times New Roman" w:eastAsia="Times New Roman" w:hAnsi="Times New Roman" w:cs="Times New Roman"/>
          <w:bCs/>
          <w:sz w:val="24"/>
          <w:szCs w:val="24"/>
          <w:lang w:eastAsia="ar-SA"/>
        </w:rPr>
        <w:t>ва</w:t>
      </w:r>
      <w:r w:rsidRPr="00CD01A9">
        <w:rPr>
          <w:rFonts w:ascii="Times New Roman" w:eastAsia="Times New Roman" w:hAnsi="Times New Roman" w:cs="Times New Roman"/>
          <w:bCs/>
          <w:sz w:val="24"/>
          <w:szCs w:val="24"/>
          <w:lang w:eastAsia="ar-SA"/>
        </w:rPr>
        <w:t>ть  условия, обеспечивающие развитие каждого ученика в соответствии со склонностями, интересами возможностями.</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Организовать работу по освоению всем педагогическим коллективом школы современных  технологий обучения и воспитания, обеспечивающих ученику развитие его мотивационной сферы, интеллекта, самостоятельности, коллективизма.</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Формировать у школьников гражданскую ответственность, самостоятельность, толерантность, способность к успешной социализации в обществе.</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Формировать трудовую мотивацию, обучать основным принципам построения профессиональной карьеры и навыкам поведения на рынке труда.</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Формировать духовно-нравственные качества личности.</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Воспитать патриотов России, граждан правового демократического государства, уважающих права и свободу личности.</w:t>
      </w:r>
    </w:p>
    <w:p w:rsidR="00CD01A9" w:rsidRPr="00CD01A9" w:rsidRDefault="00CD01A9" w:rsidP="006C21CB">
      <w:pPr>
        <w:numPr>
          <w:ilvl w:val="0"/>
          <w:numId w:val="10"/>
        </w:numPr>
        <w:shd w:val="clear" w:color="auto" w:fill="FFFFFF"/>
        <w:suppressAutoHyphens/>
        <w:autoSpaceDE w:val="0"/>
        <w:spacing w:after="0" w:line="240" w:lineRule="auto"/>
        <w:rPr>
          <w:rFonts w:ascii="Times New Roman" w:eastAsia="Times New Roman" w:hAnsi="Times New Roman" w:cs="Times New Roman"/>
          <w:bCs/>
          <w:sz w:val="24"/>
          <w:szCs w:val="24"/>
          <w:lang w:eastAsia="ar-SA"/>
        </w:rPr>
      </w:pPr>
      <w:r w:rsidRPr="00CD01A9">
        <w:rPr>
          <w:rFonts w:ascii="Times New Roman" w:eastAsia="Times New Roman" w:hAnsi="Times New Roman" w:cs="Times New Roman"/>
          <w:bCs/>
          <w:sz w:val="24"/>
          <w:szCs w:val="24"/>
          <w:lang w:eastAsia="ar-SA"/>
        </w:rPr>
        <w:t>Формировать осно</w:t>
      </w:r>
      <w:r w:rsidR="0078224D">
        <w:rPr>
          <w:rFonts w:ascii="Times New Roman" w:eastAsia="Times New Roman" w:hAnsi="Times New Roman" w:cs="Times New Roman"/>
          <w:bCs/>
          <w:sz w:val="24"/>
          <w:szCs w:val="24"/>
          <w:lang w:eastAsia="ar-SA"/>
        </w:rPr>
        <w:t>вы культуры здоровья, продолжить работу по профилактике</w:t>
      </w:r>
      <w:r w:rsidRPr="00CD01A9">
        <w:rPr>
          <w:rFonts w:ascii="Times New Roman" w:eastAsia="Times New Roman" w:hAnsi="Times New Roman" w:cs="Times New Roman"/>
          <w:bCs/>
          <w:sz w:val="24"/>
          <w:szCs w:val="24"/>
          <w:lang w:eastAsia="ar-SA"/>
        </w:rPr>
        <w:t xml:space="preserve"> п</w:t>
      </w:r>
      <w:r w:rsidR="0078224D">
        <w:rPr>
          <w:rFonts w:ascii="Times New Roman" w:eastAsia="Times New Roman" w:hAnsi="Times New Roman" w:cs="Times New Roman"/>
          <w:bCs/>
          <w:sz w:val="24"/>
          <w:szCs w:val="24"/>
          <w:lang w:eastAsia="ar-SA"/>
        </w:rPr>
        <w:t>равонарушений.</w:t>
      </w:r>
    </w:p>
    <w:p w:rsidR="00CD01A9" w:rsidRPr="00CD01A9" w:rsidRDefault="00CD01A9" w:rsidP="00CD01A9">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p w:rsidR="00CD01A9" w:rsidRPr="00CD01A9" w:rsidRDefault="00CD01A9" w:rsidP="00CD01A9">
      <w:pPr>
        <w:shd w:val="clear" w:color="auto" w:fill="FFFFFF"/>
        <w:suppressAutoHyphens/>
        <w:spacing w:after="0" w:line="240" w:lineRule="auto"/>
        <w:rPr>
          <w:rFonts w:ascii="Times New Roman" w:eastAsia="Times New Roman" w:hAnsi="Times New Roman" w:cs="Times New Roman"/>
          <w:color w:val="000000"/>
          <w:sz w:val="24"/>
          <w:szCs w:val="24"/>
          <w:lang w:eastAsia="ar-SA"/>
        </w:rPr>
      </w:pPr>
    </w:p>
    <w:p w:rsidR="00CD01A9" w:rsidRPr="00CD01A9" w:rsidRDefault="00CD01A9" w:rsidP="00CD01A9">
      <w:pPr>
        <w:shd w:val="clear" w:color="auto" w:fill="FFFFFF"/>
        <w:suppressAutoHyphens/>
        <w:autoSpaceDE w:val="0"/>
        <w:spacing w:after="0" w:line="240" w:lineRule="auto"/>
        <w:jc w:val="both"/>
        <w:rPr>
          <w:rFonts w:ascii="Times New Roman" w:eastAsia="Times New Roman" w:hAnsi="Times New Roman" w:cs="Times New Roman"/>
          <w:b/>
          <w:color w:val="000000"/>
          <w:sz w:val="24"/>
          <w:szCs w:val="24"/>
          <w:lang w:eastAsia="ar-SA"/>
        </w:rPr>
      </w:pPr>
    </w:p>
    <w:p w:rsidR="00CD01A9" w:rsidRPr="00231956" w:rsidRDefault="00231956" w:rsidP="00CD01A9">
      <w:pPr>
        <w:suppressAutoHyphens/>
        <w:spacing w:after="0" w:line="240" w:lineRule="auto"/>
        <w:jc w:val="center"/>
        <w:rPr>
          <w:rFonts w:ascii="Times New Roman" w:eastAsia="Times New Roman" w:hAnsi="Times New Roman" w:cs="Times New Roman"/>
          <w:sz w:val="24"/>
          <w:szCs w:val="24"/>
          <w:lang w:eastAsia="ar-SA"/>
        </w:rPr>
      </w:pPr>
      <w:r w:rsidRPr="00231956">
        <w:rPr>
          <w:rFonts w:ascii="Times New Roman" w:eastAsia="Times New Roman" w:hAnsi="Times New Roman" w:cs="Times New Roman"/>
          <w:sz w:val="24"/>
          <w:szCs w:val="24"/>
          <w:lang w:eastAsia="ar-SA"/>
        </w:rPr>
        <w:t>Директор школы</w:t>
      </w:r>
      <w:proofErr w:type="gramStart"/>
      <w:r w:rsidRPr="00231956">
        <w:rPr>
          <w:rFonts w:ascii="Times New Roman" w:eastAsia="Times New Roman" w:hAnsi="Times New Roman" w:cs="Times New Roman"/>
          <w:sz w:val="24"/>
          <w:szCs w:val="24"/>
          <w:lang w:eastAsia="ar-SA"/>
        </w:rPr>
        <w:t xml:space="preserve"> :</w:t>
      </w:r>
      <w:proofErr w:type="gramEnd"/>
      <w:r w:rsidRPr="00231956">
        <w:rPr>
          <w:rFonts w:ascii="Times New Roman" w:eastAsia="Times New Roman" w:hAnsi="Times New Roman" w:cs="Times New Roman"/>
          <w:sz w:val="24"/>
          <w:szCs w:val="24"/>
          <w:lang w:eastAsia="ar-SA"/>
        </w:rPr>
        <w:t xml:space="preserve">   Больш</w:t>
      </w:r>
      <w:bookmarkStart w:id="0" w:name="_GoBack"/>
      <w:bookmarkEnd w:id="0"/>
      <w:r w:rsidRPr="00231956">
        <w:rPr>
          <w:rFonts w:ascii="Times New Roman" w:eastAsia="Times New Roman" w:hAnsi="Times New Roman" w:cs="Times New Roman"/>
          <w:sz w:val="24"/>
          <w:szCs w:val="24"/>
          <w:lang w:eastAsia="ar-SA"/>
        </w:rPr>
        <w:t>акова Г.И.</w:t>
      </w:r>
    </w:p>
    <w:p w:rsidR="00CD01A9" w:rsidRPr="00CD01A9" w:rsidRDefault="00CD01A9" w:rsidP="00CD01A9">
      <w:pPr>
        <w:suppressAutoHyphens/>
        <w:spacing w:after="0" w:line="240" w:lineRule="auto"/>
        <w:jc w:val="both"/>
        <w:rPr>
          <w:rFonts w:ascii="Times New Roman" w:eastAsia="Times New Roman" w:hAnsi="Times New Roman" w:cs="Times New Roman"/>
          <w:b/>
          <w:sz w:val="24"/>
          <w:szCs w:val="24"/>
          <w:lang w:eastAsia="ar-SA"/>
        </w:rPr>
      </w:pPr>
    </w:p>
    <w:p w:rsidR="00CD01A9" w:rsidRPr="00CD01A9" w:rsidRDefault="00CD01A9" w:rsidP="00CD01A9">
      <w:pPr>
        <w:shd w:val="clear" w:color="auto" w:fill="FFFFFF"/>
        <w:suppressAutoHyphens/>
        <w:autoSpaceDE w:val="0"/>
        <w:spacing w:after="0" w:line="240" w:lineRule="auto"/>
        <w:rPr>
          <w:rFonts w:ascii="Times New Roman" w:eastAsia="Times New Roman" w:hAnsi="Times New Roman" w:cs="Times New Roman"/>
          <w:sz w:val="24"/>
          <w:szCs w:val="24"/>
          <w:lang w:eastAsia="ar-SA"/>
        </w:rPr>
      </w:pPr>
    </w:p>
    <w:p w:rsidR="00CD01A9" w:rsidRPr="00CD01A9" w:rsidRDefault="00CD01A9" w:rsidP="00CD01A9">
      <w:pPr>
        <w:suppressAutoHyphens/>
        <w:spacing w:after="0" w:line="240" w:lineRule="auto"/>
        <w:rPr>
          <w:rFonts w:ascii="Times New Roman" w:eastAsia="Times New Roman" w:hAnsi="Times New Roman" w:cs="Times New Roman"/>
          <w:sz w:val="24"/>
          <w:szCs w:val="24"/>
          <w:lang w:eastAsia="ar-SA"/>
        </w:rPr>
      </w:pPr>
    </w:p>
    <w:p w:rsidR="00CD01A9" w:rsidRDefault="00CD01A9" w:rsidP="005532B3">
      <w:pPr>
        <w:pStyle w:val="c4"/>
        <w:shd w:val="clear" w:color="auto" w:fill="FFFFFF"/>
        <w:spacing w:before="0" w:beforeAutospacing="0" w:after="0" w:afterAutospacing="0"/>
        <w:jc w:val="both"/>
        <w:rPr>
          <w:rStyle w:val="c1"/>
          <w:color w:val="000000"/>
          <w:sz w:val="28"/>
          <w:szCs w:val="28"/>
        </w:rPr>
      </w:pPr>
    </w:p>
    <w:p w:rsidR="00CD01A9" w:rsidRDefault="00CD01A9" w:rsidP="005532B3">
      <w:pPr>
        <w:pStyle w:val="c4"/>
        <w:shd w:val="clear" w:color="auto" w:fill="FFFFFF"/>
        <w:spacing w:before="0" w:beforeAutospacing="0" w:after="0" w:afterAutospacing="0"/>
        <w:jc w:val="both"/>
        <w:rPr>
          <w:rStyle w:val="c1"/>
          <w:color w:val="000000"/>
          <w:sz w:val="28"/>
          <w:szCs w:val="28"/>
        </w:rPr>
      </w:pPr>
    </w:p>
    <w:p w:rsidR="00A95CB0" w:rsidRDefault="00A95CB0"/>
    <w:sectPr w:rsidR="00A95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singleLevel"/>
    <w:tmpl w:val="2056C5E2"/>
    <w:lvl w:ilvl="0">
      <w:start w:val="1"/>
      <w:numFmt w:val="bullet"/>
      <w:lvlText w:val=""/>
      <w:lvlJc w:val="left"/>
      <w:pPr>
        <w:ind w:left="720" w:hanging="360"/>
      </w:pPr>
      <w:rPr>
        <w:rFonts w:ascii="Symbol" w:hAnsi="Symbol"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3"/>
    <w:multiLevelType w:val="singleLevel"/>
    <w:tmpl w:val="00000013"/>
    <w:name w:val="WW8Num26"/>
    <w:lvl w:ilvl="0">
      <w:start w:val="1"/>
      <w:numFmt w:val="bullet"/>
      <w:lvlText w:val=""/>
      <w:lvlJc w:val="left"/>
      <w:pPr>
        <w:tabs>
          <w:tab w:val="num" w:pos="360"/>
        </w:tabs>
        <w:ind w:left="360" w:hanging="360"/>
      </w:pPr>
      <w:rPr>
        <w:rFonts w:ascii="Symbol" w:hAnsi="Symbol"/>
      </w:rPr>
    </w:lvl>
  </w:abstractNum>
  <w:abstractNum w:abstractNumId="4">
    <w:nsid w:val="00000016"/>
    <w:multiLevelType w:val="multilevel"/>
    <w:tmpl w:val="00000016"/>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7"/>
    <w:multiLevelType w:val="multilevel"/>
    <w:tmpl w:val="00000017"/>
    <w:name w:val="WW8Num3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1A"/>
    <w:multiLevelType w:val="multilevel"/>
    <w:tmpl w:val="0000001A"/>
    <w:name w:val="WW8Num3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1E"/>
    <w:multiLevelType w:val="singleLevel"/>
    <w:tmpl w:val="0000001E"/>
    <w:name w:val="WW8Num39"/>
    <w:lvl w:ilvl="0">
      <w:start w:val="1"/>
      <w:numFmt w:val="bullet"/>
      <w:lvlText w:val=""/>
      <w:lvlJc w:val="left"/>
      <w:pPr>
        <w:tabs>
          <w:tab w:val="num" w:pos="720"/>
        </w:tabs>
        <w:ind w:left="720" w:hanging="360"/>
      </w:pPr>
      <w:rPr>
        <w:rFonts w:ascii="Symbol" w:hAnsi="Symbol"/>
      </w:rPr>
    </w:lvl>
  </w:abstractNum>
  <w:abstractNum w:abstractNumId="8">
    <w:nsid w:val="0000001F"/>
    <w:multiLevelType w:val="multilevel"/>
    <w:tmpl w:val="3C5279A4"/>
    <w:name w:val="WW8Num4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25"/>
    <w:multiLevelType w:val="multilevel"/>
    <w:tmpl w:val="00000025"/>
    <w:name w:val="WW8Num4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2A"/>
    <w:multiLevelType w:val="multilevel"/>
    <w:tmpl w:val="0000002A"/>
    <w:name w:val="WW8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32"/>
    <w:multiLevelType w:val="multilevel"/>
    <w:tmpl w:val="0E682D1A"/>
    <w:name w:val="WW8Num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36"/>
    <w:multiLevelType w:val="singleLevel"/>
    <w:tmpl w:val="00000036"/>
    <w:name w:val="WW8Num68"/>
    <w:lvl w:ilvl="0">
      <w:start w:val="1"/>
      <w:numFmt w:val="bullet"/>
      <w:lvlText w:val=""/>
      <w:lvlJc w:val="left"/>
      <w:pPr>
        <w:tabs>
          <w:tab w:val="num" w:pos="720"/>
        </w:tabs>
        <w:ind w:left="720" w:hanging="360"/>
      </w:pPr>
      <w:rPr>
        <w:rFonts w:ascii="Symbol" w:hAnsi="Symbol"/>
      </w:rPr>
    </w:lvl>
  </w:abstractNum>
  <w:abstractNum w:abstractNumId="13">
    <w:nsid w:val="00000038"/>
    <w:multiLevelType w:val="multilevel"/>
    <w:tmpl w:val="00000038"/>
    <w:name w:val="WW8Num7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00000039"/>
    <w:multiLevelType w:val="singleLevel"/>
    <w:tmpl w:val="00000039"/>
    <w:name w:val="WW8Num72"/>
    <w:lvl w:ilvl="0">
      <w:start w:val="1"/>
      <w:numFmt w:val="bullet"/>
      <w:lvlText w:val=""/>
      <w:lvlJc w:val="left"/>
      <w:pPr>
        <w:tabs>
          <w:tab w:val="num" w:pos="720"/>
        </w:tabs>
        <w:ind w:left="720" w:hanging="360"/>
      </w:pPr>
      <w:rPr>
        <w:rFonts w:ascii="Symbol" w:hAnsi="Symbol"/>
      </w:rPr>
    </w:lvl>
  </w:abstractNum>
  <w:abstractNum w:abstractNumId="15">
    <w:nsid w:val="00000045"/>
    <w:multiLevelType w:val="multilevel"/>
    <w:tmpl w:val="00000045"/>
    <w:name w:val="WW8Num9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46"/>
    <w:multiLevelType w:val="multilevel"/>
    <w:tmpl w:val="00000046"/>
    <w:name w:val="WW8Num9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47"/>
    <w:multiLevelType w:val="multilevel"/>
    <w:tmpl w:val="00000047"/>
    <w:name w:val="WW8Num9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4A"/>
    <w:multiLevelType w:val="multilevel"/>
    <w:tmpl w:val="0000004A"/>
    <w:name w:val="WW8Num9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19">
    <w:nsid w:val="01D9230D"/>
    <w:multiLevelType w:val="hybridMultilevel"/>
    <w:tmpl w:val="63D2C62E"/>
    <w:lvl w:ilvl="0" w:tplc="E5BCF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2D256B7"/>
    <w:multiLevelType w:val="hybridMultilevel"/>
    <w:tmpl w:val="EA22A3B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1">
    <w:nsid w:val="06E22957"/>
    <w:multiLevelType w:val="hybridMultilevel"/>
    <w:tmpl w:val="367CA3C6"/>
    <w:lvl w:ilvl="0" w:tplc="E5BCF13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nsid w:val="077C4C81"/>
    <w:multiLevelType w:val="hybridMultilevel"/>
    <w:tmpl w:val="5BE60CEE"/>
    <w:lvl w:ilvl="0" w:tplc="8EF26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5F7E22"/>
    <w:multiLevelType w:val="hybridMultilevel"/>
    <w:tmpl w:val="523E7456"/>
    <w:lvl w:ilvl="0" w:tplc="2056C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744663"/>
    <w:multiLevelType w:val="hybridMultilevel"/>
    <w:tmpl w:val="F17E1EBA"/>
    <w:lvl w:ilvl="0" w:tplc="E5BCF138">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5">
    <w:nsid w:val="32941398"/>
    <w:multiLevelType w:val="hybridMultilevel"/>
    <w:tmpl w:val="C67AC22A"/>
    <w:lvl w:ilvl="0" w:tplc="2056C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B11C73"/>
    <w:multiLevelType w:val="hybridMultilevel"/>
    <w:tmpl w:val="56C67DA2"/>
    <w:lvl w:ilvl="0" w:tplc="E5BCF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4A3067"/>
    <w:multiLevelType w:val="hybridMultilevel"/>
    <w:tmpl w:val="3D4037D2"/>
    <w:lvl w:ilvl="0" w:tplc="E5BCF138">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8">
    <w:nsid w:val="478039AB"/>
    <w:multiLevelType w:val="hybridMultilevel"/>
    <w:tmpl w:val="40763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F44F15"/>
    <w:multiLevelType w:val="hybridMultilevel"/>
    <w:tmpl w:val="4E128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9"/>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24"/>
  </w:num>
  <w:num w:numId="10">
    <w:abstractNumId w:val="1"/>
  </w:num>
  <w:num w:numId="11">
    <w:abstractNumId w:val="25"/>
  </w:num>
  <w:num w:numId="12">
    <w:abstractNumId w:val="20"/>
  </w:num>
  <w:num w:numId="13">
    <w:abstractNumId w:val="19"/>
  </w:num>
  <w:num w:numId="14">
    <w:abstractNumId w:val="27"/>
  </w:num>
  <w:num w:numId="15">
    <w:abstractNumId w:val="29"/>
  </w:num>
  <w:num w:numId="16">
    <w:abstractNumId w:val="23"/>
  </w:num>
  <w:num w:numId="17">
    <w:abstractNumId w:val="28"/>
  </w:num>
  <w:num w:numId="18">
    <w:abstractNumId w:val="22"/>
  </w:num>
  <w:num w:numId="19">
    <w:abstractNumId w:val="21"/>
  </w:num>
  <w:num w:numId="2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74"/>
    <w:rsid w:val="00031011"/>
    <w:rsid w:val="0005037C"/>
    <w:rsid w:val="000F5C16"/>
    <w:rsid w:val="001A4D74"/>
    <w:rsid w:val="001E73F0"/>
    <w:rsid w:val="00231956"/>
    <w:rsid w:val="0023455C"/>
    <w:rsid w:val="002D1F28"/>
    <w:rsid w:val="002F0E47"/>
    <w:rsid w:val="002F5421"/>
    <w:rsid w:val="00437652"/>
    <w:rsid w:val="00485D0E"/>
    <w:rsid w:val="005532B3"/>
    <w:rsid w:val="006C21CB"/>
    <w:rsid w:val="00751EED"/>
    <w:rsid w:val="0078224D"/>
    <w:rsid w:val="00823B99"/>
    <w:rsid w:val="009437F3"/>
    <w:rsid w:val="00A741E7"/>
    <w:rsid w:val="00A95CB0"/>
    <w:rsid w:val="00AB121A"/>
    <w:rsid w:val="00AC4018"/>
    <w:rsid w:val="00B370D6"/>
    <w:rsid w:val="00B57D30"/>
    <w:rsid w:val="00C32FD1"/>
    <w:rsid w:val="00CA2B8A"/>
    <w:rsid w:val="00CD01A9"/>
    <w:rsid w:val="00D13D9D"/>
    <w:rsid w:val="00D5173E"/>
    <w:rsid w:val="00D64A73"/>
    <w:rsid w:val="00F8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53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32B3"/>
  </w:style>
  <w:style w:type="paragraph" w:customStyle="1" w:styleId="c3">
    <w:name w:val="c3"/>
    <w:basedOn w:val="a"/>
    <w:rsid w:val="005532B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CD01A9"/>
  </w:style>
  <w:style w:type="table" w:styleId="a3">
    <w:name w:val="Table Grid"/>
    <w:basedOn w:val="a1"/>
    <w:uiPriority w:val="59"/>
    <w:rsid w:val="00CD01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D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0"/>
    <w:rsid w:val="00CD01A9"/>
    <w:rPr>
      <w:rFonts w:eastAsia="Times New Roman"/>
      <w:shd w:val="clear" w:color="auto" w:fill="FFFFFF"/>
    </w:rPr>
  </w:style>
  <w:style w:type="paragraph" w:customStyle="1" w:styleId="10">
    <w:name w:val="Основной текст1"/>
    <w:basedOn w:val="a"/>
    <w:link w:val="a5"/>
    <w:rsid w:val="00CD01A9"/>
    <w:pPr>
      <w:widowControl w:val="0"/>
      <w:shd w:val="clear" w:color="auto" w:fill="FFFFFF"/>
      <w:spacing w:before="180" w:after="180" w:line="312" w:lineRule="exact"/>
      <w:jc w:val="both"/>
    </w:pPr>
    <w:rPr>
      <w:rFonts w:eastAsia="Times New Roman"/>
    </w:rPr>
  </w:style>
  <w:style w:type="paragraph" w:customStyle="1" w:styleId="a6">
    <w:name w:val="Базовый"/>
    <w:uiPriority w:val="99"/>
    <w:rsid w:val="00CD01A9"/>
    <w:pPr>
      <w:tabs>
        <w:tab w:val="left" w:pos="709"/>
      </w:tabs>
      <w:suppressAutoHyphens/>
      <w:spacing w:line="276" w:lineRule="atLeast"/>
    </w:pPr>
    <w:rPr>
      <w:rFonts w:ascii="Calibri" w:eastAsia="Times New Roman" w:hAnsi="Calibri" w:cs="Times New Roman"/>
    </w:rPr>
  </w:style>
  <w:style w:type="paragraph" w:customStyle="1" w:styleId="c4c14">
    <w:name w:val="c4 c14"/>
    <w:basedOn w:val="a"/>
    <w:uiPriority w:val="99"/>
    <w:rsid w:val="00CD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01A9"/>
  </w:style>
  <w:style w:type="character" w:customStyle="1" w:styleId="apple-converted-space">
    <w:name w:val="apple-converted-space"/>
    <w:basedOn w:val="a0"/>
    <w:rsid w:val="00CD01A9"/>
  </w:style>
  <w:style w:type="paragraph" w:styleId="a7">
    <w:name w:val="Balloon Text"/>
    <w:basedOn w:val="a"/>
    <w:link w:val="a8"/>
    <w:uiPriority w:val="99"/>
    <w:semiHidden/>
    <w:unhideWhenUsed/>
    <w:rsid w:val="00CD01A9"/>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CD01A9"/>
    <w:rPr>
      <w:rFonts w:ascii="Tahoma" w:eastAsia="Times New Roman" w:hAnsi="Tahoma" w:cs="Tahoma"/>
      <w:sz w:val="16"/>
      <w:szCs w:val="16"/>
      <w:lang w:eastAsia="ar-SA"/>
    </w:rPr>
  </w:style>
  <w:style w:type="paragraph" w:styleId="a9">
    <w:name w:val="List Paragraph"/>
    <w:basedOn w:val="a"/>
    <w:uiPriority w:val="34"/>
    <w:qFormat/>
    <w:rsid w:val="009437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53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32B3"/>
  </w:style>
  <w:style w:type="paragraph" w:customStyle="1" w:styleId="c3">
    <w:name w:val="c3"/>
    <w:basedOn w:val="a"/>
    <w:rsid w:val="005532B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CD01A9"/>
  </w:style>
  <w:style w:type="table" w:styleId="a3">
    <w:name w:val="Table Grid"/>
    <w:basedOn w:val="a1"/>
    <w:uiPriority w:val="59"/>
    <w:rsid w:val="00CD01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D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0"/>
    <w:rsid w:val="00CD01A9"/>
    <w:rPr>
      <w:rFonts w:eastAsia="Times New Roman"/>
      <w:shd w:val="clear" w:color="auto" w:fill="FFFFFF"/>
    </w:rPr>
  </w:style>
  <w:style w:type="paragraph" w:customStyle="1" w:styleId="10">
    <w:name w:val="Основной текст1"/>
    <w:basedOn w:val="a"/>
    <w:link w:val="a5"/>
    <w:rsid w:val="00CD01A9"/>
    <w:pPr>
      <w:widowControl w:val="0"/>
      <w:shd w:val="clear" w:color="auto" w:fill="FFFFFF"/>
      <w:spacing w:before="180" w:after="180" w:line="312" w:lineRule="exact"/>
      <w:jc w:val="both"/>
    </w:pPr>
    <w:rPr>
      <w:rFonts w:eastAsia="Times New Roman"/>
    </w:rPr>
  </w:style>
  <w:style w:type="paragraph" w:customStyle="1" w:styleId="a6">
    <w:name w:val="Базовый"/>
    <w:uiPriority w:val="99"/>
    <w:rsid w:val="00CD01A9"/>
    <w:pPr>
      <w:tabs>
        <w:tab w:val="left" w:pos="709"/>
      </w:tabs>
      <w:suppressAutoHyphens/>
      <w:spacing w:line="276" w:lineRule="atLeast"/>
    </w:pPr>
    <w:rPr>
      <w:rFonts w:ascii="Calibri" w:eastAsia="Times New Roman" w:hAnsi="Calibri" w:cs="Times New Roman"/>
    </w:rPr>
  </w:style>
  <w:style w:type="paragraph" w:customStyle="1" w:styleId="c4c14">
    <w:name w:val="c4 c14"/>
    <w:basedOn w:val="a"/>
    <w:uiPriority w:val="99"/>
    <w:rsid w:val="00CD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01A9"/>
  </w:style>
  <w:style w:type="character" w:customStyle="1" w:styleId="apple-converted-space">
    <w:name w:val="apple-converted-space"/>
    <w:basedOn w:val="a0"/>
    <w:rsid w:val="00CD01A9"/>
  </w:style>
  <w:style w:type="paragraph" w:styleId="a7">
    <w:name w:val="Balloon Text"/>
    <w:basedOn w:val="a"/>
    <w:link w:val="a8"/>
    <w:uiPriority w:val="99"/>
    <w:semiHidden/>
    <w:unhideWhenUsed/>
    <w:rsid w:val="00CD01A9"/>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CD01A9"/>
    <w:rPr>
      <w:rFonts w:ascii="Tahoma" w:eastAsia="Times New Roman" w:hAnsi="Tahoma" w:cs="Tahoma"/>
      <w:sz w:val="16"/>
      <w:szCs w:val="16"/>
      <w:lang w:eastAsia="ar-SA"/>
    </w:rPr>
  </w:style>
  <w:style w:type="paragraph" w:styleId="a9">
    <w:name w:val="List Paragraph"/>
    <w:basedOn w:val="a"/>
    <w:uiPriority w:val="34"/>
    <w:qFormat/>
    <w:rsid w:val="00943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979F-24F5-4554-98B0-DF974E93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5938</Words>
  <Characters>33850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Владимир</cp:lastModifiedBy>
  <cp:revision>19</cp:revision>
  <cp:lastPrinted>2022-01-18T12:30:00Z</cp:lastPrinted>
  <dcterms:created xsi:type="dcterms:W3CDTF">2021-08-29T05:22:00Z</dcterms:created>
  <dcterms:modified xsi:type="dcterms:W3CDTF">2022-01-18T12:34:00Z</dcterms:modified>
</cp:coreProperties>
</file>