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264581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Тверской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УО Оленинского МО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Татевская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Щербакова Л.В.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Виноградова С.А.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№38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Щербакова Л.В.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№38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1732803)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с.Татево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2023 г.</w:t>
      </w:r>
      <w:bookmarkEnd w:id="4"/>
    </w:p>
    <w:p>
      <w:pPr>
        <w:spacing w:before="0" w:after="0"/>
        <w:ind w:left="120"/>
        <w:jc w:val="left"/>
      </w:pPr>
    </w:p>
    <w:bookmarkStart w:name="block-12645811" w:id="5"/>
    <w:p>
      <w:pPr>
        <w:sectPr>
          <w:pgSz w:w="11906" w:h="16383" w:orient="portrait"/>
        </w:sectPr>
      </w:pPr>
    </w:p>
    <w:bookmarkEnd w:id="5"/>
    <w:bookmarkEnd w:id="0"/>
    <w:bookmarkStart w:name="block-1264581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12645810" w:id="7"/>
    <w:p>
      <w:pPr>
        <w:sectPr>
          <w:pgSz w:w="11906" w:h="16383" w:orient="portrait"/>
        </w:sectPr>
      </w:pPr>
    </w:p>
    <w:bookmarkEnd w:id="7"/>
    <w:bookmarkEnd w:id="6"/>
    <w:bookmarkStart w:name="block-12645814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12645814" w:id="20"/>
    <w:p>
      <w:pPr>
        <w:sectPr>
          <w:pgSz w:w="11906" w:h="16383" w:orient="portrait"/>
        </w:sectPr>
      </w:pPr>
    </w:p>
    <w:bookmarkEnd w:id="20"/>
    <w:bookmarkEnd w:id="8"/>
    <w:bookmarkStart w:name="block-12645812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12645812" w:id="22"/>
    <w:p>
      <w:pPr>
        <w:sectPr>
          <w:pgSz w:w="11906" w:h="16383" w:orient="portrait"/>
        </w:sectPr>
      </w:pPr>
    </w:p>
    <w:bookmarkEnd w:id="22"/>
    <w:bookmarkEnd w:id="21"/>
    <w:bookmarkStart w:name="block-12645813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4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75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645813" w:id="24"/>
    <w:p>
      <w:pPr>
        <w:sectPr>
          <w:pgSz w:w="16383" w:h="11906" w:orient="landscape"/>
        </w:sectPr>
      </w:pPr>
    </w:p>
    <w:bookmarkEnd w:id="24"/>
    <w:bookmarkEnd w:id="23"/>
    <w:bookmarkStart w:name="block-12645816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6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2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32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23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645816" w:id="26"/>
    <w:p>
      <w:pPr>
        <w:sectPr>
          <w:pgSz w:w="16383" w:h="11906" w:orient="landscape"/>
        </w:sectPr>
      </w:pPr>
    </w:p>
    <w:bookmarkEnd w:id="26"/>
    <w:bookmarkEnd w:id="25"/>
    <w:bookmarkStart w:name="block-12645809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6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8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645809" w:id="28"/>
    <w:p>
      <w:pPr>
        <w:sectPr>
          <w:pgSz w:w="16383" w:h="11906" w:orient="landscape"/>
        </w:sectPr>
      </w:pPr>
    </w:p>
    <w:bookmarkEnd w:id="28"/>
    <w:bookmarkEnd w:id="27"/>
    <w:bookmarkStart w:name="block-12645815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12645815" w:id="30"/>
    <w:p>
      <w:pPr>
        <w:sectPr>
          <w:pgSz w:w="11906" w:h="16383" w:orient="portrait"/>
        </w:sectPr>
      </w:pPr>
    </w:p>
    <w:bookmarkEnd w:id="30"/>
    <w:bookmarkEnd w:id="2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