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59213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14fc4b3a-950c-4903-a83a-e28a6ceb6a1b" w:id="2"/>
      <w:r>
        <w:rPr>
          <w:rFonts w:ascii="Times New Roman" w:hAnsi="Times New Roman"/>
          <w:b/>
          <w:i w:val="false"/>
          <w:color w:val="000000"/>
          <w:sz w:val="28"/>
        </w:rPr>
        <w:t>Оленинский МО</w:t>
      </w:r>
      <w:bookmarkEnd w:id="2"/>
    </w:p>
    <w:p>
      <w:pPr>
        <w:spacing w:before="0" w:after="0" w:line="408"/>
        <w:ind w:left="120"/>
        <w:jc w:val="center"/>
      </w:pPr>
      <w:r>
        <w:rPr>
          <w:rFonts w:ascii="Times New Roman" w:hAnsi="Times New Roman"/>
          <w:b/>
          <w:i w:val="false"/>
          <w:color w:val="000000"/>
          <w:sz w:val="28"/>
        </w:rPr>
        <w:t>МКОУ Татевская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Щербакова Л.В.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Виноградова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№38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И.о. директора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Щербакова Л.В.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№38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2748345)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3"/>
      <w:r>
        <w:rPr>
          <w:rFonts w:ascii="Times New Roman" w:hAnsi="Times New Roman"/>
          <w:b/>
          <w:i w:val="false"/>
          <w:color w:val="000000"/>
          <w:sz w:val="28"/>
        </w:rPr>
        <w:t>с.Татево</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 г.</w:t>
      </w:r>
      <w:bookmarkEnd w:id="4"/>
    </w:p>
    <w:p>
      <w:pPr>
        <w:spacing w:before="0" w:after="0"/>
        <w:ind w:left="120"/>
        <w:jc w:val="left"/>
      </w:pPr>
    </w:p>
    <w:bookmarkStart w:name="block-20592130" w:id="5"/>
    <w:p>
      <w:pPr>
        <w:sectPr>
          <w:pgSz w:w="11906" w:h="16383" w:orient="portrait"/>
        </w:sectPr>
      </w:pPr>
    </w:p>
    <w:bookmarkEnd w:id="5"/>
    <w:bookmarkEnd w:id="0"/>
    <w:bookmarkStart w:name="block-2059213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bookmarkStart w:name="block-20592132" w:id="8"/>
    <w:p>
      <w:pPr>
        <w:sectPr>
          <w:pgSz w:w="11906" w:h="16383" w:orient="portrait"/>
        </w:sectPr>
      </w:pPr>
    </w:p>
    <w:bookmarkEnd w:id="8"/>
    <w:bookmarkEnd w:id="6"/>
    <w:bookmarkStart w:name="block-20592125"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20592125" w:id="10"/>
    <w:p>
      <w:pPr>
        <w:sectPr>
          <w:pgSz w:w="11906" w:h="16383" w:orient="portrait"/>
        </w:sectPr>
      </w:pPr>
    </w:p>
    <w:bookmarkEnd w:id="10"/>
    <w:bookmarkEnd w:id="9"/>
    <w:bookmarkStart w:name="block-20592126"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20592126" w:id="12"/>
    <w:p>
      <w:pPr>
        <w:sectPr>
          <w:pgSz w:w="11906" w:h="16383" w:orient="portrait"/>
        </w:sectPr>
      </w:pPr>
    </w:p>
    <w:bookmarkEnd w:id="12"/>
    <w:bookmarkEnd w:id="11"/>
    <w:bookmarkStart w:name="block-20592127"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20592127" w:id="14"/>
    <w:p>
      <w:pPr>
        <w:sectPr>
          <w:pgSz w:w="16383" w:h="11906" w:orient="landscape"/>
        </w:sectPr>
      </w:pPr>
    </w:p>
    <w:bookmarkEnd w:id="14"/>
    <w:bookmarkEnd w:id="13"/>
    <w:bookmarkStart w:name="block-20592128"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592128" w:id="16"/>
    <w:p>
      <w:pPr>
        <w:sectPr>
          <w:pgSz w:w="16383" w:h="11906" w:orient="landscape"/>
        </w:sectPr>
      </w:pPr>
    </w:p>
    <w:bookmarkEnd w:id="16"/>
    <w:bookmarkEnd w:id="15"/>
    <w:bookmarkStart w:name="block-20592129"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6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 использованием таблицы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6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доли величины и величины по значению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41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 Установление последовательности событий в тексте и действий в решении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2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23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Вместимость (единица вместимости - литр). Сравнение объектов по вместимости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вместимости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 и величины по ее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2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 Задачи на доли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3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Нумерация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592129" w:id="18"/>
    <w:p>
      <w:pPr>
        <w:sectPr>
          <w:pgSz w:w="16383" w:h="11906" w:orient="landscape"/>
        </w:sectPr>
      </w:pPr>
    </w:p>
    <w:bookmarkEnd w:id="18"/>
    <w:bookmarkEnd w:id="17"/>
    <w:bookmarkStart w:name="block-20592131"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0592131" w:id="20"/>
    <w:p>
      <w:pPr>
        <w:sectPr>
          <w:pgSz w:w="11906" w:h="16383" w:orient="portrait"/>
        </w:sectPr>
      </w:pPr>
    </w:p>
    <w:bookmarkEnd w:id="20"/>
    <w:bookmarkEnd w:id="19"/>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