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BCA69" w14:textId="203CA140" w:rsidR="00C50DF8" w:rsidRDefault="00C50DF8" w:rsidP="006B4110">
      <w:pPr>
        <w:spacing w:after="0"/>
        <w:ind w:firstLine="227"/>
        <w:jc w:val="center"/>
        <w:rPr>
          <w:rFonts w:ascii="LiberationSerif" w:eastAsia="Times New Roman" w:hAnsi="LiberationSerif" w:cs="Times New Roman"/>
          <w:b/>
          <w:bCs/>
          <w:caps/>
          <w:color w:val="000000"/>
          <w:lang w:eastAsia="ru-RU"/>
        </w:rPr>
      </w:pPr>
      <w:r>
        <w:rPr>
          <w:rFonts w:ascii="Times New Roman" w:eastAsia="Times New Roman" w:hAnsi="Times New Roman" w:cs="Times New Roman"/>
          <w:b/>
          <w:color w:val="000000"/>
          <w:sz w:val="24"/>
        </w:rPr>
        <w:t xml:space="preserve"> </w:t>
      </w:r>
    </w:p>
    <w:p w14:paraId="0B503220" w14:textId="77777777" w:rsidR="0088103B" w:rsidRPr="0088103B" w:rsidRDefault="0088103B" w:rsidP="0088103B">
      <w:pPr>
        <w:spacing w:after="0" w:line="408" w:lineRule="auto"/>
        <w:ind w:left="120"/>
        <w:jc w:val="center"/>
        <w:rPr>
          <w:rFonts w:ascii="Calibri" w:eastAsia="Calibri" w:hAnsi="Calibri" w:cs="Times New Roman"/>
        </w:rPr>
      </w:pPr>
      <w:r w:rsidRPr="0088103B">
        <w:rPr>
          <w:rFonts w:ascii="Times New Roman" w:eastAsia="Calibri" w:hAnsi="Times New Roman" w:cs="Times New Roman"/>
          <w:b/>
          <w:color w:val="000000"/>
          <w:sz w:val="28"/>
        </w:rPr>
        <w:t>МИНИСТЕРСТВО ПРОСВЕЩЕНИЯ РОССИЙСКОЙ ФЕДЕРАЦИИ</w:t>
      </w:r>
    </w:p>
    <w:p w14:paraId="1E9FB611" w14:textId="77777777" w:rsidR="0088103B" w:rsidRPr="0088103B" w:rsidRDefault="0088103B" w:rsidP="0088103B">
      <w:pPr>
        <w:spacing w:after="0" w:line="408" w:lineRule="auto"/>
        <w:ind w:left="120"/>
        <w:jc w:val="center"/>
        <w:rPr>
          <w:rFonts w:ascii="Calibri" w:eastAsia="Calibri" w:hAnsi="Calibri" w:cs="Times New Roman"/>
        </w:rPr>
      </w:pPr>
      <w:r w:rsidRPr="0088103B">
        <w:rPr>
          <w:rFonts w:ascii="Times New Roman" w:eastAsia="Calibri" w:hAnsi="Times New Roman" w:cs="Times New Roman"/>
          <w:b/>
          <w:color w:val="000000"/>
          <w:sz w:val="28"/>
        </w:rPr>
        <w:t>‌</w:t>
      </w:r>
      <w:bookmarkStart w:id="0" w:name="ab394930-da1d-4ba0-ac4d-738f874a3916"/>
      <w:r w:rsidRPr="0088103B">
        <w:rPr>
          <w:rFonts w:ascii="Times New Roman" w:eastAsia="Calibri" w:hAnsi="Times New Roman" w:cs="Times New Roman"/>
          <w:b/>
          <w:color w:val="000000"/>
          <w:sz w:val="28"/>
        </w:rPr>
        <w:t>Министерство образования Тверской области</w:t>
      </w:r>
      <w:bookmarkEnd w:id="0"/>
      <w:r w:rsidRPr="0088103B">
        <w:rPr>
          <w:rFonts w:ascii="Times New Roman" w:eastAsia="Calibri" w:hAnsi="Times New Roman" w:cs="Times New Roman"/>
          <w:b/>
          <w:color w:val="000000"/>
          <w:sz w:val="28"/>
        </w:rPr>
        <w:t xml:space="preserve">‌‌ </w:t>
      </w:r>
    </w:p>
    <w:p w14:paraId="701865BE" w14:textId="77777777" w:rsidR="0088103B" w:rsidRPr="0088103B" w:rsidRDefault="0088103B" w:rsidP="0088103B">
      <w:pPr>
        <w:spacing w:after="0" w:line="408" w:lineRule="auto"/>
        <w:ind w:left="120"/>
        <w:jc w:val="center"/>
        <w:rPr>
          <w:rFonts w:ascii="Calibri" w:eastAsia="Calibri" w:hAnsi="Calibri" w:cs="Times New Roman"/>
        </w:rPr>
      </w:pPr>
      <w:r w:rsidRPr="0088103B">
        <w:rPr>
          <w:rFonts w:ascii="Times New Roman" w:eastAsia="Calibri" w:hAnsi="Times New Roman" w:cs="Times New Roman"/>
          <w:b/>
          <w:color w:val="000000"/>
          <w:sz w:val="28"/>
        </w:rPr>
        <w:t>‌</w:t>
      </w:r>
      <w:bookmarkStart w:id="1" w:name="7d574f4c-8143-48c3-8ad3-2fcc5bdbaf43"/>
      <w:proofErr w:type="spellStart"/>
      <w:r w:rsidRPr="0088103B">
        <w:rPr>
          <w:rFonts w:ascii="Times New Roman" w:eastAsia="Calibri" w:hAnsi="Times New Roman" w:cs="Times New Roman"/>
          <w:b/>
          <w:color w:val="000000"/>
          <w:sz w:val="28"/>
        </w:rPr>
        <w:t>Оленинский</w:t>
      </w:r>
      <w:proofErr w:type="spellEnd"/>
      <w:r w:rsidRPr="0088103B">
        <w:rPr>
          <w:rFonts w:ascii="Times New Roman" w:eastAsia="Calibri" w:hAnsi="Times New Roman" w:cs="Times New Roman"/>
          <w:b/>
          <w:color w:val="000000"/>
          <w:sz w:val="28"/>
        </w:rPr>
        <w:t xml:space="preserve"> муниципальный округ</w:t>
      </w:r>
      <w:bookmarkEnd w:id="1"/>
      <w:r w:rsidRPr="0088103B">
        <w:rPr>
          <w:rFonts w:ascii="Times New Roman" w:eastAsia="Calibri" w:hAnsi="Times New Roman" w:cs="Times New Roman"/>
          <w:b/>
          <w:color w:val="000000"/>
          <w:sz w:val="28"/>
        </w:rPr>
        <w:t>‌</w:t>
      </w:r>
      <w:r w:rsidRPr="0088103B">
        <w:rPr>
          <w:rFonts w:ascii="Times New Roman" w:eastAsia="Calibri" w:hAnsi="Times New Roman" w:cs="Times New Roman"/>
          <w:color w:val="000000"/>
          <w:sz w:val="28"/>
        </w:rPr>
        <w:t>​</w:t>
      </w:r>
    </w:p>
    <w:p w14:paraId="7304135F" w14:textId="77777777" w:rsidR="0088103B" w:rsidRPr="0088103B" w:rsidRDefault="0088103B" w:rsidP="0088103B">
      <w:pPr>
        <w:spacing w:after="0" w:line="408" w:lineRule="auto"/>
        <w:ind w:left="120"/>
        <w:jc w:val="center"/>
        <w:rPr>
          <w:rFonts w:ascii="Calibri" w:eastAsia="Calibri" w:hAnsi="Calibri" w:cs="Times New Roman"/>
        </w:rPr>
      </w:pPr>
      <w:r w:rsidRPr="0088103B">
        <w:rPr>
          <w:rFonts w:ascii="Times New Roman" w:eastAsia="Calibri" w:hAnsi="Times New Roman" w:cs="Times New Roman"/>
          <w:b/>
          <w:color w:val="000000"/>
          <w:sz w:val="28"/>
        </w:rPr>
        <w:t xml:space="preserve">МКОУ </w:t>
      </w:r>
      <w:proofErr w:type="spellStart"/>
      <w:r w:rsidRPr="0088103B">
        <w:rPr>
          <w:rFonts w:ascii="Times New Roman" w:eastAsia="Calibri" w:hAnsi="Times New Roman" w:cs="Times New Roman"/>
          <w:b/>
          <w:color w:val="000000"/>
          <w:sz w:val="28"/>
        </w:rPr>
        <w:t>Татевская</w:t>
      </w:r>
      <w:proofErr w:type="spellEnd"/>
      <w:r w:rsidRPr="0088103B">
        <w:rPr>
          <w:rFonts w:ascii="Times New Roman" w:eastAsia="Calibri" w:hAnsi="Times New Roman" w:cs="Times New Roman"/>
          <w:b/>
          <w:color w:val="000000"/>
          <w:sz w:val="28"/>
        </w:rPr>
        <w:t xml:space="preserve"> СОШ</w:t>
      </w:r>
    </w:p>
    <w:p w14:paraId="7E680C55" w14:textId="77777777" w:rsidR="0088103B" w:rsidRPr="0088103B" w:rsidRDefault="0088103B" w:rsidP="0088103B">
      <w:pPr>
        <w:spacing w:after="0" w:line="276" w:lineRule="auto"/>
        <w:ind w:left="120"/>
        <w:rPr>
          <w:rFonts w:ascii="Calibri" w:eastAsia="Calibri" w:hAnsi="Calibri" w:cs="Times New Roman"/>
        </w:rPr>
      </w:pPr>
    </w:p>
    <w:p w14:paraId="78AE1D93" w14:textId="77777777" w:rsidR="0088103B" w:rsidRPr="0088103B" w:rsidRDefault="0088103B" w:rsidP="0088103B">
      <w:pPr>
        <w:spacing w:after="0" w:line="276" w:lineRule="auto"/>
        <w:ind w:left="120"/>
        <w:rPr>
          <w:rFonts w:ascii="Calibri" w:eastAsia="Calibri" w:hAnsi="Calibri" w:cs="Times New Roman"/>
        </w:rPr>
      </w:pPr>
    </w:p>
    <w:p w14:paraId="4AB1849E" w14:textId="77777777" w:rsidR="0088103B" w:rsidRPr="0088103B" w:rsidRDefault="0088103B" w:rsidP="0088103B">
      <w:pPr>
        <w:spacing w:after="0" w:line="276" w:lineRule="auto"/>
        <w:ind w:left="120"/>
        <w:rPr>
          <w:rFonts w:ascii="Calibri" w:eastAsia="Calibri" w:hAnsi="Calibri" w:cs="Times New Roman"/>
        </w:rPr>
      </w:pPr>
    </w:p>
    <w:p w14:paraId="173970C0" w14:textId="77777777" w:rsidR="0088103B" w:rsidRPr="0088103B" w:rsidRDefault="0088103B" w:rsidP="0088103B">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88103B" w:rsidRPr="0088103B" w14:paraId="76E8EAE9" w14:textId="77777777" w:rsidTr="00436454">
        <w:tc>
          <w:tcPr>
            <w:tcW w:w="3114" w:type="dxa"/>
          </w:tcPr>
          <w:p w14:paraId="11A736F1" w14:textId="77777777" w:rsidR="0088103B" w:rsidRPr="0088103B" w:rsidRDefault="0088103B" w:rsidP="0088103B">
            <w:pPr>
              <w:autoSpaceDE w:val="0"/>
              <w:autoSpaceDN w:val="0"/>
              <w:spacing w:after="120" w:line="276" w:lineRule="auto"/>
              <w:jc w:val="both"/>
              <w:rPr>
                <w:rFonts w:ascii="Times New Roman" w:eastAsia="Times New Roman" w:hAnsi="Times New Roman" w:cs="Times New Roman"/>
                <w:color w:val="000000"/>
                <w:sz w:val="28"/>
                <w:szCs w:val="28"/>
              </w:rPr>
            </w:pPr>
            <w:r w:rsidRPr="0088103B">
              <w:rPr>
                <w:rFonts w:ascii="Times New Roman" w:eastAsia="Times New Roman" w:hAnsi="Times New Roman" w:cs="Times New Roman"/>
                <w:color w:val="000000"/>
                <w:sz w:val="28"/>
                <w:szCs w:val="28"/>
              </w:rPr>
              <w:t>РАССМОТРЕНО</w:t>
            </w:r>
          </w:p>
          <w:p w14:paraId="56F37013" w14:textId="77777777" w:rsidR="0088103B" w:rsidRPr="0088103B" w:rsidRDefault="0088103B" w:rsidP="0088103B">
            <w:pPr>
              <w:autoSpaceDE w:val="0"/>
              <w:autoSpaceDN w:val="0"/>
              <w:spacing w:after="120" w:line="276" w:lineRule="auto"/>
              <w:rPr>
                <w:rFonts w:ascii="Times New Roman" w:eastAsia="Times New Roman" w:hAnsi="Times New Roman" w:cs="Times New Roman"/>
                <w:color w:val="000000"/>
                <w:sz w:val="28"/>
                <w:szCs w:val="28"/>
              </w:rPr>
            </w:pPr>
            <w:r w:rsidRPr="0088103B">
              <w:rPr>
                <w:rFonts w:ascii="Times New Roman" w:eastAsia="Times New Roman" w:hAnsi="Times New Roman" w:cs="Times New Roman"/>
                <w:color w:val="000000"/>
                <w:sz w:val="28"/>
                <w:szCs w:val="28"/>
              </w:rPr>
              <w:t>Педагогический совет</w:t>
            </w:r>
          </w:p>
          <w:p w14:paraId="541F6F67" w14:textId="4D0EB15B" w:rsidR="0088103B" w:rsidRPr="0088103B" w:rsidRDefault="0088103B" w:rsidP="0088103B">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w:t>
            </w:r>
            <w:r w:rsidRPr="0088103B">
              <w:rPr>
                <w:rFonts w:ascii="Times New Roman" w:eastAsia="Times New Roman" w:hAnsi="Times New Roman" w:cs="Times New Roman"/>
                <w:color w:val="000000"/>
                <w:sz w:val="24"/>
                <w:szCs w:val="24"/>
              </w:rPr>
              <w:t xml:space="preserve"> </w:t>
            </w:r>
          </w:p>
          <w:p w14:paraId="5501AED7" w14:textId="77777777" w:rsidR="0088103B" w:rsidRPr="0088103B" w:rsidRDefault="0088103B" w:rsidP="0088103B">
            <w:pPr>
              <w:autoSpaceDE w:val="0"/>
              <w:autoSpaceDN w:val="0"/>
              <w:spacing w:after="0" w:line="240" w:lineRule="auto"/>
              <w:jc w:val="right"/>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Щербакова Л.В.</w:t>
            </w:r>
          </w:p>
          <w:p w14:paraId="3C9D4193" w14:textId="77777777" w:rsidR="0088103B" w:rsidRPr="0088103B" w:rsidRDefault="0088103B" w:rsidP="0088103B">
            <w:pPr>
              <w:autoSpaceDE w:val="0"/>
              <w:autoSpaceDN w:val="0"/>
              <w:spacing w:after="0" w:line="240" w:lineRule="auto"/>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Протокол №1 от «18» 08</w:t>
            </w:r>
            <w:r w:rsidRPr="0088103B">
              <w:rPr>
                <w:rFonts w:ascii="Times New Roman" w:eastAsia="Times New Roman" w:hAnsi="Times New Roman" w:cs="Times New Roman"/>
                <w:color w:val="000000"/>
                <w:sz w:val="24"/>
                <w:szCs w:val="24"/>
                <w:lang w:val="en-US"/>
              </w:rPr>
              <w:t xml:space="preserve">   </w:t>
            </w:r>
            <w:r w:rsidRPr="0088103B">
              <w:rPr>
                <w:rFonts w:ascii="Times New Roman" w:eastAsia="Times New Roman" w:hAnsi="Times New Roman" w:cs="Times New Roman"/>
                <w:color w:val="000000"/>
                <w:sz w:val="24"/>
                <w:szCs w:val="24"/>
              </w:rPr>
              <w:t>2023 г.</w:t>
            </w:r>
          </w:p>
          <w:p w14:paraId="77E98B93" w14:textId="77777777" w:rsidR="0088103B" w:rsidRPr="0088103B" w:rsidRDefault="0088103B" w:rsidP="0088103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559C8B2D" w14:textId="77777777" w:rsidR="0088103B" w:rsidRPr="0088103B" w:rsidRDefault="0088103B" w:rsidP="0088103B">
            <w:pPr>
              <w:autoSpaceDE w:val="0"/>
              <w:autoSpaceDN w:val="0"/>
              <w:spacing w:after="120" w:line="276" w:lineRule="auto"/>
              <w:rPr>
                <w:rFonts w:ascii="Times New Roman" w:eastAsia="Times New Roman" w:hAnsi="Times New Roman" w:cs="Times New Roman"/>
                <w:color w:val="000000"/>
                <w:sz w:val="28"/>
                <w:szCs w:val="28"/>
              </w:rPr>
            </w:pPr>
            <w:r w:rsidRPr="0088103B">
              <w:rPr>
                <w:rFonts w:ascii="Times New Roman" w:eastAsia="Times New Roman" w:hAnsi="Times New Roman" w:cs="Times New Roman"/>
                <w:color w:val="000000"/>
                <w:sz w:val="28"/>
                <w:szCs w:val="28"/>
              </w:rPr>
              <w:t>СОГЛАСОВАНО</w:t>
            </w:r>
          </w:p>
          <w:p w14:paraId="71941217" w14:textId="77777777" w:rsidR="0088103B" w:rsidRPr="0088103B" w:rsidRDefault="0088103B" w:rsidP="0088103B">
            <w:pPr>
              <w:autoSpaceDE w:val="0"/>
              <w:autoSpaceDN w:val="0"/>
              <w:spacing w:after="120" w:line="276" w:lineRule="auto"/>
              <w:rPr>
                <w:rFonts w:ascii="Times New Roman" w:eastAsia="Times New Roman" w:hAnsi="Times New Roman" w:cs="Times New Roman"/>
                <w:color w:val="000000"/>
                <w:sz w:val="28"/>
                <w:szCs w:val="28"/>
              </w:rPr>
            </w:pPr>
            <w:r w:rsidRPr="0088103B">
              <w:rPr>
                <w:rFonts w:ascii="Times New Roman" w:eastAsia="Times New Roman" w:hAnsi="Times New Roman" w:cs="Times New Roman"/>
                <w:color w:val="000000"/>
                <w:sz w:val="28"/>
                <w:szCs w:val="28"/>
              </w:rPr>
              <w:t>Заместитель директора по УВР</w:t>
            </w:r>
          </w:p>
          <w:p w14:paraId="5886E6E7" w14:textId="484B7B3B" w:rsidR="0088103B" w:rsidRPr="0088103B" w:rsidRDefault="0088103B" w:rsidP="0088103B">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r w:rsidRPr="0088103B">
              <w:rPr>
                <w:rFonts w:ascii="Times New Roman" w:eastAsia="Times New Roman" w:hAnsi="Times New Roman" w:cs="Times New Roman"/>
                <w:color w:val="000000"/>
                <w:sz w:val="24"/>
                <w:szCs w:val="24"/>
              </w:rPr>
              <w:t xml:space="preserve"> </w:t>
            </w:r>
          </w:p>
          <w:p w14:paraId="4A551125" w14:textId="77777777" w:rsidR="0088103B" w:rsidRPr="0088103B" w:rsidRDefault="0088103B" w:rsidP="0088103B">
            <w:pPr>
              <w:autoSpaceDE w:val="0"/>
              <w:autoSpaceDN w:val="0"/>
              <w:spacing w:after="0" w:line="240" w:lineRule="auto"/>
              <w:jc w:val="right"/>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Виноградова С.А.</w:t>
            </w:r>
          </w:p>
          <w:p w14:paraId="3C7FA17E" w14:textId="77777777" w:rsidR="0088103B" w:rsidRPr="0088103B" w:rsidRDefault="0088103B" w:rsidP="0088103B">
            <w:pPr>
              <w:autoSpaceDE w:val="0"/>
              <w:autoSpaceDN w:val="0"/>
              <w:spacing w:after="0" w:line="240" w:lineRule="auto"/>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Приказ № 38 от «19» 08   2023 г.</w:t>
            </w:r>
          </w:p>
          <w:p w14:paraId="07632B94" w14:textId="77777777" w:rsidR="0088103B" w:rsidRPr="0088103B" w:rsidRDefault="0088103B" w:rsidP="0088103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028B8737" w14:textId="77777777" w:rsidR="0088103B" w:rsidRPr="0088103B" w:rsidRDefault="0088103B" w:rsidP="0088103B">
            <w:pPr>
              <w:autoSpaceDE w:val="0"/>
              <w:autoSpaceDN w:val="0"/>
              <w:spacing w:after="120" w:line="276" w:lineRule="auto"/>
              <w:rPr>
                <w:rFonts w:ascii="Times New Roman" w:eastAsia="Times New Roman" w:hAnsi="Times New Roman" w:cs="Times New Roman"/>
                <w:color w:val="000000"/>
                <w:sz w:val="28"/>
                <w:szCs w:val="28"/>
              </w:rPr>
            </w:pPr>
            <w:r w:rsidRPr="0088103B">
              <w:rPr>
                <w:rFonts w:ascii="Times New Roman" w:eastAsia="Times New Roman" w:hAnsi="Times New Roman" w:cs="Times New Roman"/>
                <w:color w:val="000000"/>
                <w:sz w:val="28"/>
                <w:szCs w:val="28"/>
              </w:rPr>
              <w:t>УТВЕРЖДЕНО</w:t>
            </w:r>
          </w:p>
          <w:p w14:paraId="3DCEF02B" w14:textId="77777777" w:rsidR="0088103B" w:rsidRPr="0088103B" w:rsidRDefault="0088103B" w:rsidP="0088103B">
            <w:pPr>
              <w:autoSpaceDE w:val="0"/>
              <w:autoSpaceDN w:val="0"/>
              <w:spacing w:after="120" w:line="276" w:lineRule="auto"/>
              <w:rPr>
                <w:rFonts w:ascii="Times New Roman" w:eastAsia="Times New Roman" w:hAnsi="Times New Roman" w:cs="Times New Roman"/>
                <w:color w:val="000000"/>
                <w:sz w:val="28"/>
                <w:szCs w:val="28"/>
              </w:rPr>
            </w:pPr>
            <w:proofErr w:type="spellStart"/>
            <w:r w:rsidRPr="0088103B">
              <w:rPr>
                <w:rFonts w:ascii="Times New Roman" w:eastAsia="Times New Roman" w:hAnsi="Times New Roman" w:cs="Times New Roman"/>
                <w:color w:val="000000"/>
                <w:sz w:val="28"/>
                <w:szCs w:val="28"/>
              </w:rPr>
              <w:t>И.о</w:t>
            </w:r>
            <w:proofErr w:type="spellEnd"/>
            <w:r w:rsidRPr="0088103B">
              <w:rPr>
                <w:rFonts w:ascii="Times New Roman" w:eastAsia="Times New Roman" w:hAnsi="Times New Roman" w:cs="Times New Roman"/>
                <w:color w:val="000000"/>
                <w:sz w:val="28"/>
                <w:szCs w:val="28"/>
              </w:rPr>
              <w:t>. директора школы</w:t>
            </w:r>
          </w:p>
          <w:p w14:paraId="46E07B63" w14:textId="29080B47" w:rsidR="0088103B" w:rsidRPr="0088103B" w:rsidRDefault="0088103B" w:rsidP="0088103B">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w:t>
            </w:r>
          </w:p>
          <w:p w14:paraId="2CEA66AC" w14:textId="77777777" w:rsidR="0088103B" w:rsidRPr="0088103B" w:rsidRDefault="0088103B" w:rsidP="0088103B">
            <w:pPr>
              <w:autoSpaceDE w:val="0"/>
              <w:autoSpaceDN w:val="0"/>
              <w:spacing w:after="0" w:line="240" w:lineRule="auto"/>
              <w:jc w:val="right"/>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Щербакова Л.В.</w:t>
            </w:r>
          </w:p>
          <w:p w14:paraId="3771A8EE" w14:textId="77777777" w:rsidR="0088103B" w:rsidRPr="0088103B" w:rsidRDefault="0088103B" w:rsidP="0088103B">
            <w:pPr>
              <w:autoSpaceDE w:val="0"/>
              <w:autoSpaceDN w:val="0"/>
              <w:spacing w:after="0" w:line="240" w:lineRule="auto"/>
              <w:rPr>
                <w:rFonts w:ascii="Times New Roman" w:eastAsia="Times New Roman" w:hAnsi="Times New Roman" w:cs="Times New Roman"/>
                <w:color w:val="000000"/>
                <w:sz w:val="24"/>
                <w:szCs w:val="24"/>
              </w:rPr>
            </w:pPr>
            <w:r w:rsidRPr="0088103B">
              <w:rPr>
                <w:rFonts w:ascii="Times New Roman" w:eastAsia="Times New Roman" w:hAnsi="Times New Roman" w:cs="Times New Roman"/>
                <w:color w:val="000000"/>
                <w:sz w:val="24"/>
                <w:szCs w:val="24"/>
              </w:rPr>
              <w:t>Приказ № 38 от «19» 08   2023 г.</w:t>
            </w:r>
          </w:p>
          <w:p w14:paraId="1E6A8123" w14:textId="77777777" w:rsidR="0088103B" w:rsidRPr="0088103B" w:rsidRDefault="0088103B" w:rsidP="0088103B">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5E8109BD" w14:textId="77777777" w:rsidR="00C50DF8" w:rsidRDefault="00C50DF8" w:rsidP="00C50DF8">
      <w:pPr>
        <w:spacing w:before="240" w:after="120" w:line="240" w:lineRule="atLeast"/>
        <w:jc w:val="center"/>
        <w:outlineLvl w:val="1"/>
        <w:rPr>
          <w:rFonts w:ascii="LiberationSerif" w:eastAsia="Times New Roman" w:hAnsi="LiberationSerif" w:cs="Times New Roman"/>
          <w:b/>
          <w:bCs/>
          <w:caps/>
          <w:color w:val="000000"/>
          <w:lang w:eastAsia="ru-RU"/>
        </w:rPr>
      </w:pPr>
    </w:p>
    <w:p w14:paraId="175F9192" w14:textId="77777777" w:rsidR="00C50DF8" w:rsidRDefault="00C50DF8" w:rsidP="00C50DF8">
      <w:pPr>
        <w:spacing w:before="240" w:after="120" w:line="240" w:lineRule="atLeast"/>
        <w:jc w:val="center"/>
        <w:outlineLvl w:val="1"/>
        <w:rPr>
          <w:rFonts w:ascii="LiberationSerif" w:eastAsia="Times New Roman" w:hAnsi="LiberationSerif" w:cs="Times New Roman"/>
          <w:b/>
          <w:bCs/>
          <w:caps/>
          <w:color w:val="000000"/>
          <w:lang w:eastAsia="ru-RU"/>
        </w:rPr>
      </w:pPr>
    </w:p>
    <w:p w14:paraId="486055D2" w14:textId="08EC47C1" w:rsidR="00C50DF8" w:rsidRPr="00B04F2F" w:rsidRDefault="006B4110" w:rsidP="00C50DF8">
      <w:pPr>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РАБОЧАЯ ПРОГРАММА</w:t>
      </w:r>
    </w:p>
    <w:p w14:paraId="32C93394" w14:textId="77777777" w:rsidR="00C50DF8"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p>
    <w:p w14:paraId="6BCC89E2" w14:textId="77777777" w:rsidR="00C50DF8"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p>
    <w:p w14:paraId="20D28A21" w14:textId="77777777" w:rsidR="00C50DF8" w:rsidRPr="00B04F2F"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учебного предмета</w:t>
      </w:r>
    </w:p>
    <w:p w14:paraId="4809E489" w14:textId="77777777" w:rsidR="00C50DF8" w:rsidRPr="00B04F2F"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«Основы безопасности жизнедеятельности»</w:t>
      </w:r>
    </w:p>
    <w:p w14:paraId="3E913FB9" w14:textId="77777777" w:rsidR="00C50DF8" w:rsidRPr="00B04F2F"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5</w:t>
      </w:r>
      <w:r w:rsidRPr="00B04F2F">
        <w:rPr>
          <w:rFonts w:ascii="Times New Roman" w:eastAsia="Times New Roman" w:hAnsi="Times New Roman" w:cs="Times New Roman"/>
          <w:color w:val="000000"/>
          <w:sz w:val="24"/>
          <w:szCs w:val="24"/>
          <w:lang w:eastAsia="ru-RU"/>
        </w:rPr>
        <w:t xml:space="preserve"> класса основного общего образования</w:t>
      </w:r>
    </w:p>
    <w:p w14:paraId="654681E2" w14:textId="6201D5A0" w:rsidR="00C50DF8" w:rsidRPr="00B04F2F" w:rsidRDefault="00C50DF8" w:rsidP="00C50DF8">
      <w:pPr>
        <w:spacing w:after="0" w:line="240" w:lineRule="auto"/>
        <w:ind w:firstLine="227"/>
        <w:jc w:val="center"/>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на </w:t>
      </w:r>
      <w:r w:rsidR="0088103B">
        <w:rPr>
          <w:rFonts w:ascii="Times New Roman" w:eastAsia="Times New Roman" w:hAnsi="Times New Roman" w:cs="Times New Roman"/>
          <w:color w:val="000000"/>
          <w:sz w:val="24"/>
          <w:szCs w:val="24"/>
          <w:bdr w:val="dashed" w:sz="6" w:space="0" w:color="FF0000" w:frame="1"/>
          <w:shd w:val="clear" w:color="auto" w:fill="F7FDF7"/>
          <w:lang w:eastAsia="ru-RU"/>
        </w:rPr>
        <w:t>2023-2024</w:t>
      </w:r>
      <w:r w:rsidRPr="00B04F2F">
        <w:rPr>
          <w:rFonts w:ascii="Times New Roman" w:eastAsia="Times New Roman" w:hAnsi="Times New Roman" w:cs="Times New Roman"/>
          <w:color w:val="000000"/>
          <w:sz w:val="24"/>
          <w:szCs w:val="24"/>
          <w:lang w:eastAsia="ru-RU"/>
        </w:rPr>
        <w:t> учебный год</w:t>
      </w:r>
    </w:p>
    <w:p w14:paraId="5CF1A799" w14:textId="77777777" w:rsidR="00C50DF8" w:rsidRPr="00B04F2F" w:rsidRDefault="00C50DF8" w:rsidP="00C50DF8">
      <w:pPr>
        <w:spacing w:after="0" w:line="240" w:lineRule="auto"/>
        <w:ind w:firstLine="227"/>
        <w:jc w:val="right"/>
        <w:rPr>
          <w:rFonts w:ascii="Times New Roman" w:eastAsia="Times New Roman" w:hAnsi="Times New Roman" w:cs="Times New Roman"/>
          <w:color w:val="000000"/>
          <w:sz w:val="24"/>
          <w:szCs w:val="24"/>
          <w:lang w:eastAsia="ru-RU"/>
        </w:rPr>
      </w:pPr>
    </w:p>
    <w:p w14:paraId="3DB77305" w14:textId="77777777" w:rsidR="00C50DF8" w:rsidRPr="00B04F2F" w:rsidRDefault="00C50DF8" w:rsidP="00C50DF8">
      <w:pPr>
        <w:spacing w:after="0" w:line="240" w:lineRule="auto"/>
        <w:ind w:firstLine="227"/>
        <w:jc w:val="right"/>
        <w:rPr>
          <w:rFonts w:ascii="Times New Roman" w:eastAsia="Times New Roman" w:hAnsi="Times New Roman" w:cs="Times New Roman"/>
          <w:color w:val="000000"/>
          <w:sz w:val="24"/>
          <w:szCs w:val="24"/>
          <w:lang w:eastAsia="ru-RU"/>
        </w:rPr>
      </w:pPr>
    </w:p>
    <w:p w14:paraId="41C469DF" w14:textId="77777777" w:rsidR="00C50DF8" w:rsidRPr="00B04F2F" w:rsidRDefault="00C50DF8" w:rsidP="00C50DF8">
      <w:pPr>
        <w:spacing w:after="0" w:line="240" w:lineRule="auto"/>
        <w:ind w:firstLine="227"/>
        <w:jc w:val="right"/>
        <w:rPr>
          <w:rFonts w:ascii="Times New Roman" w:eastAsia="Times New Roman" w:hAnsi="Times New Roman" w:cs="Times New Roman"/>
          <w:color w:val="000000"/>
          <w:sz w:val="24"/>
          <w:szCs w:val="24"/>
          <w:lang w:eastAsia="ru-RU"/>
        </w:rPr>
      </w:pPr>
    </w:p>
    <w:p w14:paraId="271E6ECC" w14:textId="77777777" w:rsidR="00C50DF8" w:rsidRPr="00B04F2F" w:rsidRDefault="00C50DF8" w:rsidP="00C50DF8">
      <w:pPr>
        <w:spacing w:after="0" w:line="240" w:lineRule="auto"/>
        <w:ind w:firstLine="227"/>
        <w:jc w:val="right"/>
        <w:rPr>
          <w:rFonts w:ascii="Times New Roman" w:eastAsia="Times New Roman" w:hAnsi="Times New Roman" w:cs="Times New Roman"/>
          <w:color w:val="000000"/>
          <w:sz w:val="24"/>
          <w:szCs w:val="24"/>
          <w:lang w:eastAsia="ru-RU"/>
        </w:rPr>
      </w:pPr>
    </w:p>
    <w:p w14:paraId="558D5955" w14:textId="77777777" w:rsidR="00C50DF8" w:rsidRPr="00B04F2F" w:rsidRDefault="00C50DF8" w:rsidP="00C50DF8">
      <w:pPr>
        <w:spacing w:after="0" w:line="240" w:lineRule="auto"/>
        <w:ind w:firstLine="227"/>
        <w:jc w:val="right"/>
        <w:rPr>
          <w:rFonts w:ascii="Times New Roman" w:eastAsia="Times New Roman" w:hAnsi="Times New Roman" w:cs="Times New Roman"/>
          <w:color w:val="000000"/>
          <w:sz w:val="24"/>
          <w:szCs w:val="24"/>
          <w:lang w:eastAsia="ru-RU"/>
        </w:rPr>
      </w:pPr>
    </w:p>
    <w:p w14:paraId="13B50430"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226E7490"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027A8AF6"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3231C042"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39A962FF"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324791E7"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7EB50668"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01C3CC88"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4F8A1D8D"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009C8125"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31EE3E2E" w14:textId="4EBEFAA4" w:rsidR="006360DC" w:rsidRDefault="006360DC" w:rsidP="006360DC">
      <w:pPr>
        <w:spacing w:after="0"/>
        <w:rPr>
          <w:rFonts w:ascii="LiberationSerif" w:eastAsia="Times New Roman" w:hAnsi="LiberationSerif" w:cs="Times New Roman"/>
          <w:color w:val="000000"/>
          <w:sz w:val="20"/>
          <w:szCs w:val="20"/>
          <w:bdr w:val="dashed" w:sz="6" w:space="0" w:color="FF0000" w:frame="1"/>
          <w:shd w:val="clear" w:color="auto" w:fill="F7FDF7"/>
          <w:lang w:eastAsia="ru-RU"/>
        </w:rPr>
      </w:pPr>
    </w:p>
    <w:p w14:paraId="0FA23D2C" w14:textId="5E11816C" w:rsidR="0088103B" w:rsidRDefault="0088103B" w:rsidP="006360DC">
      <w:pPr>
        <w:spacing w:after="0"/>
        <w:rPr>
          <w:rFonts w:ascii="LiberationSerif" w:eastAsia="Times New Roman" w:hAnsi="LiberationSerif" w:cs="Times New Roman"/>
          <w:color w:val="000000"/>
          <w:sz w:val="20"/>
          <w:szCs w:val="20"/>
          <w:bdr w:val="dashed" w:sz="6" w:space="0" w:color="FF0000" w:frame="1"/>
          <w:shd w:val="clear" w:color="auto" w:fill="F7FDF7"/>
          <w:lang w:eastAsia="ru-RU"/>
        </w:rPr>
      </w:pPr>
    </w:p>
    <w:p w14:paraId="609EEE2A" w14:textId="4C23AA9B" w:rsidR="0088103B" w:rsidRDefault="0088103B" w:rsidP="006360DC">
      <w:pPr>
        <w:spacing w:after="0"/>
        <w:rPr>
          <w:rFonts w:ascii="LiberationSerif" w:eastAsia="Times New Roman" w:hAnsi="LiberationSerif" w:cs="Times New Roman"/>
          <w:color w:val="000000"/>
          <w:sz w:val="20"/>
          <w:szCs w:val="20"/>
          <w:bdr w:val="dashed" w:sz="6" w:space="0" w:color="FF0000" w:frame="1"/>
          <w:shd w:val="clear" w:color="auto" w:fill="F7FDF7"/>
          <w:lang w:eastAsia="ru-RU"/>
        </w:rPr>
      </w:pPr>
    </w:p>
    <w:p w14:paraId="0F54E4FD" w14:textId="46E167DF" w:rsidR="0088103B" w:rsidRDefault="0088103B" w:rsidP="006360DC">
      <w:pPr>
        <w:spacing w:after="0"/>
        <w:rPr>
          <w:rFonts w:ascii="LiberationSerif" w:eastAsia="Times New Roman" w:hAnsi="LiberationSerif" w:cs="Times New Roman"/>
          <w:color w:val="000000"/>
          <w:sz w:val="20"/>
          <w:szCs w:val="20"/>
          <w:bdr w:val="dashed" w:sz="6" w:space="0" w:color="FF0000" w:frame="1"/>
          <w:shd w:val="clear" w:color="auto" w:fill="F7FDF7"/>
          <w:lang w:eastAsia="ru-RU"/>
        </w:rPr>
      </w:pPr>
    </w:p>
    <w:p w14:paraId="505AA50F" w14:textId="77777777" w:rsidR="0088103B" w:rsidRDefault="0088103B" w:rsidP="006360DC">
      <w:pPr>
        <w:spacing w:after="0"/>
        <w:rPr>
          <w:rFonts w:ascii="LiberationSerif" w:eastAsia="Times New Roman" w:hAnsi="LiberationSerif" w:cs="Times New Roman"/>
          <w:color w:val="000000"/>
          <w:sz w:val="20"/>
          <w:szCs w:val="20"/>
          <w:bdr w:val="dashed" w:sz="6" w:space="0" w:color="FF0000" w:frame="1"/>
          <w:shd w:val="clear" w:color="auto" w:fill="F7FDF7"/>
          <w:lang w:eastAsia="ru-RU"/>
        </w:rPr>
      </w:pPr>
    </w:p>
    <w:p w14:paraId="1BD44AB2" w14:textId="77777777" w:rsidR="006360DC" w:rsidRDefault="006360DC" w:rsidP="006360DC">
      <w:pPr>
        <w:spacing w:after="0"/>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14:paraId="3A425C4A" w14:textId="64F00D92" w:rsidR="006360DC" w:rsidRPr="00B87D35" w:rsidRDefault="0088103B" w:rsidP="006360DC">
      <w:pPr>
        <w:spacing w:after="0"/>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hint="eastAsia"/>
          <w:color w:val="000000"/>
          <w:sz w:val="20"/>
          <w:szCs w:val="20"/>
          <w:bdr w:val="dashed" w:sz="6" w:space="0" w:color="FF0000" w:frame="1"/>
          <w:shd w:val="clear" w:color="auto" w:fill="F7FDF7"/>
          <w:lang w:eastAsia="ru-RU"/>
        </w:rPr>
        <w:t>С</w:t>
      </w:r>
      <w:r>
        <w:rPr>
          <w:rFonts w:ascii="LiberationSerif" w:eastAsia="Times New Roman" w:hAnsi="LiberationSerif" w:cs="Times New Roman"/>
          <w:color w:val="000000"/>
          <w:sz w:val="20"/>
          <w:szCs w:val="20"/>
          <w:bdr w:val="dashed" w:sz="6" w:space="0" w:color="FF0000" w:frame="1"/>
          <w:shd w:val="clear" w:color="auto" w:fill="F7FDF7"/>
          <w:lang w:eastAsia="ru-RU"/>
        </w:rPr>
        <w:t xml:space="preserve">. </w:t>
      </w:r>
      <w:proofErr w:type="spellStart"/>
      <w:r>
        <w:rPr>
          <w:rFonts w:ascii="LiberationSerif" w:eastAsia="Times New Roman" w:hAnsi="LiberationSerif" w:cs="Times New Roman"/>
          <w:color w:val="000000"/>
          <w:sz w:val="20"/>
          <w:szCs w:val="20"/>
          <w:bdr w:val="dashed" w:sz="6" w:space="0" w:color="FF0000" w:frame="1"/>
          <w:shd w:val="clear" w:color="auto" w:fill="F7FDF7"/>
          <w:lang w:eastAsia="ru-RU"/>
        </w:rPr>
        <w:t>Татево</w:t>
      </w:r>
      <w:proofErr w:type="spellEnd"/>
      <w:r>
        <w:rPr>
          <w:rFonts w:ascii="LiberationSerif" w:eastAsia="Times New Roman" w:hAnsi="LiberationSerif" w:cs="Times New Roman"/>
          <w:color w:val="000000"/>
          <w:sz w:val="20"/>
          <w:szCs w:val="20"/>
          <w:bdr w:val="dashed" w:sz="6" w:space="0" w:color="FF0000" w:frame="1"/>
          <w:shd w:val="clear" w:color="auto" w:fill="F7FDF7"/>
          <w:lang w:eastAsia="ru-RU"/>
        </w:rPr>
        <w:t>,</w:t>
      </w:r>
      <w:r w:rsidR="006360DC" w:rsidRPr="00B87D35">
        <w:rPr>
          <w:rFonts w:ascii="LiberationSerif" w:eastAsia="Times New Roman" w:hAnsi="LiberationSerif" w:cs="Times New Roman"/>
          <w:color w:val="000000"/>
          <w:sz w:val="20"/>
          <w:szCs w:val="20"/>
          <w:lang w:eastAsia="ru-RU"/>
        </w:rPr>
        <w:t> </w:t>
      </w:r>
      <w:r w:rsidR="006360DC" w:rsidRPr="00B87D35">
        <w:rPr>
          <w:rFonts w:ascii="LiberationSerif" w:eastAsia="Times New Roman" w:hAnsi="LiberationSerif" w:cs="Times New Roman"/>
          <w:color w:val="000000"/>
          <w:sz w:val="20"/>
          <w:szCs w:val="20"/>
          <w:bdr w:val="single" w:sz="6" w:space="0" w:color="FF0000" w:frame="1"/>
          <w:shd w:val="clear" w:color="auto" w:fill="F7FDF7"/>
          <w:lang w:eastAsia="ru-RU"/>
        </w:rPr>
        <w:t>202</w:t>
      </w:r>
      <w:r>
        <w:rPr>
          <w:rFonts w:ascii="LiberationSerif" w:eastAsia="Times New Roman" w:hAnsi="LiberationSerif" w:cs="Times New Roman"/>
          <w:color w:val="000000"/>
          <w:sz w:val="20"/>
          <w:szCs w:val="20"/>
          <w:bdr w:val="single" w:sz="6" w:space="0" w:color="FF0000" w:frame="1"/>
          <w:shd w:val="clear" w:color="auto" w:fill="F7FDF7"/>
          <w:lang w:eastAsia="ru-RU"/>
        </w:rPr>
        <w:t>3</w:t>
      </w:r>
    </w:p>
    <w:p w14:paraId="1DBE16B4" w14:textId="77777777" w:rsidR="000326D9" w:rsidRDefault="000326D9"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2079CB2A" w14:textId="77777777"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ПОЯСНИТЕЛЬНАЯ ЗАПИСКА</w:t>
      </w:r>
    </w:p>
    <w:p w14:paraId="7B73C094" w14:textId="77777777" w:rsidR="00C50DF8" w:rsidRPr="006B4110" w:rsidRDefault="00C50DF8" w:rsidP="001975E2">
      <w:pPr>
        <w:pStyle w:val="a9"/>
        <w:ind w:firstLine="708"/>
        <w:rPr>
          <w:rFonts w:ascii="Times New Roman" w:hAnsi="Times New Roman" w:cs="Times New Roman"/>
          <w:sz w:val="24"/>
          <w:szCs w:val="24"/>
          <w:lang w:val="ru-RU" w:eastAsia="ru-RU"/>
        </w:rPr>
      </w:pPr>
      <w:r w:rsidRPr="006B4110">
        <w:rPr>
          <w:rFonts w:ascii="Times New Roman" w:hAnsi="Times New Roman" w:cs="Times New Roman"/>
          <w:sz w:val="24"/>
          <w:szCs w:val="24"/>
          <w:lang w:val="ru-RU"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w:t>
      </w:r>
      <w:r w:rsidRPr="001975E2">
        <w:rPr>
          <w:rFonts w:ascii="Times New Roman" w:hAnsi="Times New Roman" w:cs="Times New Roman"/>
          <w:sz w:val="24"/>
          <w:szCs w:val="24"/>
          <w:lang w:eastAsia="ru-RU"/>
        </w:rPr>
        <w:t> </w:t>
      </w:r>
      <w:r w:rsidRPr="006B4110">
        <w:rPr>
          <w:rFonts w:ascii="Times New Roman" w:hAnsi="Times New Roman" w:cs="Times New Roman"/>
          <w:sz w:val="24"/>
          <w:szCs w:val="24"/>
          <w:lang w:val="ru-RU" w:eastAsia="ru-RU"/>
        </w:rPr>
        <w:t>декабря 2018</w:t>
      </w:r>
      <w:r w:rsidRPr="001975E2">
        <w:rPr>
          <w:rFonts w:ascii="Times New Roman" w:hAnsi="Times New Roman" w:cs="Times New Roman"/>
          <w:sz w:val="24"/>
          <w:szCs w:val="24"/>
          <w:lang w:eastAsia="ru-RU"/>
        </w:rPr>
        <w:t> </w:t>
      </w:r>
      <w:r w:rsidRPr="006B4110">
        <w:rPr>
          <w:rFonts w:ascii="Times New Roman" w:hAnsi="Times New Roman" w:cs="Times New Roman"/>
          <w:sz w:val="24"/>
          <w:szCs w:val="24"/>
          <w:lang w:val="ru-RU" w:eastAsia="ru-RU"/>
        </w:rPr>
        <w:t>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w:t>
      </w:r>
      <w:r w:rsidRPr="001975E2">
        <w:rPr>
          <w:rFonts w:ascii="Times New Roman" w:hAnsi="Times New Roman" w:cs="Times New Roman"/>
          <w:sz w:val="24"/>
          <w:szCs w:val="24"/>
          <w:lang w:eastAsia="ru-RU"/>
        </w:rPr>
        <w:t> </w:t>
      </w:r>
      <w:r w:rsidRPr="006B4110">
        <w:rPr>
          <w:rFonts w:ascii="Times New Roman" w:hAnsi="Times New Roman" w:cs="Times New Roman"/>
          <w:sz w:val="24"/>
          <w:szCs w:val="24"/>
          <w:lang w:val="ru-RU" w:eastAsia="ru-RU"/>
        </w:rPr>
        <w:t>— ФГОС) основного общего образования (утверждён приказом Министерства просвещения Российской Федерации от 31</w:t>
      </w:r>
      <w:r w:rsidRPr="001975E2">
        <w:rPr>
          <w:rFonts w:ascii="Times New Roman" w:hAnsi="Times New Roman" w:cs="Times New Roman"/>
          <w:sz w:val="24"/>
          <w:szCs w:val="24"/>
          <w:lang w:eastAsia="ru-RU"/>
        </w:rPr>
        <w:t> </w:t>
      </w:r>
      <w:r w:rsidRPr="006B4110">
        <w:rPr>
          <w:rFonts w:ascii="Times New Roman" w:hAnsi="Times New Roman" w:cs="Times New Roman"/>
          <w:sz w:val="24"/>
          <w:szCs w:val="24"/>
          <w:lang w:val="ru-RU" w:eastAsia="ru-RU"/>
        </w:rPr>
        <w:t>мая 2021 г. №</w:t>
      </w:r>
      <w:r w:rsidRPr="001975E2">
        <w:rPr>
          <w:rFonts w:ascii="Times New Roman" w:hAnsi="Times New Roman" w:cs="Times New Roman"/>
          <w:sz w:val="24"/>
          <w:szCs w:val="24"/>
          <w:lang w:eastAsia="ru-RU"/>
        </w:rPr>
        <w:t> </w:t>
      </w:r>
      <w:r w:rsidRPr="006B4110">
        <w:rPr>
          <w:rFonts w:ascii="Times New Roman" w:hAnsi="Times New Roman" w:cs="Times New Roman"/>
          <w:sz w:val="24"/>
          <w:szCs w:val="24"/>
          <w:lang w:val="ru-RU" w:eastAsia="ru-RU"/>
        </w:rPr>
        <w:t>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14:paraId="22AFE20E" w14:textId="77777777" w:rsidR="00C50DF8" w:rsidRPr="001975E2" w:rsidRDefault="00C50DF8" w:rsidP="001975E2">
      <w:pPr>
        <w:pStyle w:val="a9"/>
        <w:ind w:firstLine="708"/>
        <w:rPr>
          <w:rFonts w:ascii="Times New Roman" w:hAnsi="Times New Roman" w:cs="Times New Roman"/>
          <w:sz w:val="24"/>
          <w:szCs w:val="24"/>
          <w:lang w:eastAsia="ru-RU"/>
        </w:rPr>
      </w:pPr>
      <w:proofErr w:type="spellStart"/>
      <w:r w:rsidRPr="001975E2">
        <w:rPr>
          <w:rFonts w:ascii="Times New Roman" w:hAnsi="Times New Roman" w:cs="Times New Roman"/>
          <w:sz w:val="24"/>
          <w:szCs w:val="24"/>
          <w:lang w:eastAsia="ru-RU"/>
        </w:rPr>
        <w:t>Настоящая</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Программа</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обеспечивает</w:t>
      </w:r>
      <w:proofErr w:type="spellEnd"/>
      <w:r w:rsidRPr="001975E2">
        <w:rPr>
          <w:rFonts w:ascii="Times New Roman" w:hAnsi="Times New Roman" w:cs="Times New Roman"/>
          <w:sz w:val="24"/>
          <w:szCs w:val="24"/>
          <w:lang w:eastAsia="ru-RU"/>
        </w:rPr>
        <w:t>:</w:t>
      </w:r>
    </w:p>
    <w:p w14:paraId="6F9066E4" w14:textId="77777777" w:rsidR="001975E2"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49D3F85" w14:textId="77777777"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8999B51" w14:textId="77777777"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возможность выработки и закрепления у обучающихся умений и навыков, необходимых для последующей жизни;</w:t>
      </w:r>
    </w:p>
    <w:p w14:paraId="09C33FF4" w14:textId="77777777"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выработку практико-ориентированных компетенций, соответствующих потребностям современности;</w:t>
      </w:r>
    </w:p>
    <w:p w14:paraId="6C09D579" w14:textId="03771091" w:rsidR="00C50DF8"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реализацию оптимального баланса </w:t>
      </w:r>
      <w:proofErr w:type="spellStart"/>
      <w:r w:rsidRPr="001975E2">
        <w:rPr>
          <w:rFonts w:ascii="Times New Roman" w:hAnsi="Times New Roman" w:cs="Times New Roman"/>
          <w:sz w:val="24"/>
          <w:szCs w:val="24"/>
          <w:lang w:val="ru-RU" w:eastAsia="ru-RU"/>
        </w:rPr>
        <w:t>межпредметных</w:t>
      </w:r>
      <w:proofErr w:type="spellEnd"/>
      <w:r w:rsidRPr="001975E2">
        <w:rPr>
          <w:rFonts w:ascii="Times New Roman" w:hAnsi="Times New Roman" w:cs="Times New Roman"/>
          <w:sz w:val="24"/>
          <w:szCs w:val="24"/>
          <w:lang w:val="ru-RU" w:eastAsia="ru-RU"/>
        </w:rPr>
        <w:t xml:space="preserve"> связей и их разумное </w:t>
      </w:r>
      <w:proofErr w:type="spellStart"/>
      <w:r w:rsidRPr="001975E2">
        <w:rPr>
          <w:rFonts w:ascii="Times New Roman" w:hAnsi="Times New Roman" w:cs="Times New Roman"/>
          <w:sz w:val="24"/>
          <w:szCs w:val="24"/>
          <w:lang w:val="ru-RU" w:eastAsia="ru-RU"/>
        </w:rPr>
        <w:t>взаимодополнение</w:t>
      </w:r>
      <w:proofErr w:type="spellEnd"/>
      <w:r w:rsidRPr="001975E2">
        <w:rPr>
          <w:rFonts w:ascii="Times New Roman" w:hAnsi="Times New Roman" w:cs="Times New Roman"/>
          <w:sz w:val="24"/>
          <w:szCs w:val="24"/>
          <w:lang w:val="ru-RU" w:eastAsia="ru-RU"/>
        </w:rPr>
        <w:t>, способствующее формированию практических умений и навыков.</w:t>
      </w:r>
    </w:p>
    <w:p w14:paraId="504F6CE8" w14:textId="77777777" w:rsidR="00C50DF8" w:rsidRPr="006B4110" w:rsidRDefault="00C50DF8" w:rsidP="001975E2">
      <w:pPr>
        <w:pStyle w:val="a9"/>
        <w:ind w:firstLine="360"/>
        <w:rPr>
          <w:rFonts w:ascii="Times New Roman" w:hAnsi="Times New Roman" w:cs="Times New Roman"/>
          <w:sz w:val="24"/>
          <w:szCs w:val="24"/>
          <w:lang w:val="ru-RU" w:eastAsia="ru-RU"/>
        </w:rPr>
      </w:pPr>
      <w:r w:rsidRPr="006B4110">
        <w:rPr>
          <w:rFonts w:ascii="Times New Roman" w:hAnsi="Times New Roman" w:cs="Times New Roman"/>
          <w:sz w:val="24"/>
          <w:szCs w:val="24"/>
          <w:lang w:val="ru-RU"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DB611E0" w14:textId="6CD86F3A" w:rsidR="001975E2"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1 «Культура безопасности жизнедеятельности в современном обществе»;                </w:t>
      </w:r>
    </w:p>
    <w:p w14:paraId="1211D421" w14:textId="6F1568F5" w:rsidR="00C50DF8"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модуль № 2 «Безопасность в быту</w:t>
      </w:r>
      <w:proofErr w:type="gramStart"/>
      <w:r w:rsidR="001975E2">
        <w:rPr>
          <w:rFonts w:ascii="Times New Roman" w:hAnsi="Times New Roman" w:cs="Times New Roman"/>
          <w:sz w:val="24"/>
          <w:szCs w:val="24"/>
          <w:lang w:val="ru-RU" w:eastAsia="ru-RU"/>
        </w:rPr>
        <w:t>»</w:t>
      </w:r>
      <w:r w:rsidRPr="001975E2">
        <w:rPr>
          <w:rFonts w:ascii="Times New Roman" w:hAnsi="Times New Roman" w:cs="Times New Roman"/>
          <w:sz w:val="24"/>
          <w:szCs w:val="24"/>
          <w:lang w:val="ru-RU" w:eastAsia="ru-RU"/>
        </w:rPr>
        <w:t xml:space="preserve">;   </w:t>
      </w:r>
      <w:proofErr w:type="gramEnd"/>
      <w:r w:rsidRPr="001975E2">
        <w:rPr>
          <w:rFonts w:ascii="Times New Roman" w:hAnsi="Times New Roman" w:cs="Times New Roman"/>
          <w:sz w:val="24"/>
          <w:szCs w:val="24"/>
          <w:lang w:val="ru-RU" w:eastAsia="ru-RU"/>
        </w:rPr>
        <w:t xml:space="preserve">                                                                                                                     модуль № 3 «Безопасность на транспорте»;</w:t>
      </w:r>
    </w:p>
    <w:p w14:paraId="5103B347" w14:textId="77777777" w:rsidR="00C50DF8" w:rsidRPr="006B4110" w:rsidRDefault="00C50DF8" w:rsidP="001975E2">
      <w:pPr>
        <w:pStyle w:val="a9"/>
        <w:rPr>
          <w:rFonts w:ascii="Times New Roman" w:hAnsi="Times New Roman" w:cs="Times New Roman"/>
          <w:sz w:val="24"/>
          <w:szCs w:val="24"/>
          <w:lang w:val="ru-RU" w:eastAsia="ru-RU"/>
        </w:rPr>
      </w:pPr>
      <w:r w:rsidRPr="006B4110">
        <w:rPr>
          <w:rFonts w:ascii="Times New Roman" w:hAnsi="Times New Roman" w:cs="Times New Roman"/>
          <w:sz w:val="24"/>
          <w:szCs w:val="24"/>
          <w:lang w:val="ru-RU" w:eastAsia="ru-RU"/>
        </w:rPr>
        <w:t>модуль № 4 «Безопасность в общественных местах»;</w:t>
      </w:r>
    </w:p>
    <w:p w14:paraId="16019AF7" w14:textId="77777777" w:rsidR="00C50DF8" w:rsidRPr="006B4110" w:rsidRDefault="00C50DF8" w:rsidP="001975E2">
      <w:pPr>
        <w:pStyle w:val="a9"/>
        <w:rPr>
          <w:rFonts w:ascii="Times New Roman" w:hAnsi="Times New Roman" w:cs="Times New Roman"/>
          <w:sz w:val="24"/>
          <w:szCs w:val="24"/>
          <w:lang w:val="ru-RU" w:eastAsia="ru-RU"/>
        </w:rPr>
      </w:pPr>
      <w:r w:rsidRPr="006B4110">
        <w:rPr>
          <w:rFonts w:ascii="Times New Roman" w:hAnsi="Times New Roman" w:cs="Times New Roman"/>
          <w:sz w:val="24"/>
          <w:szCs w:val="24"/>
          <w:lang w:val="ru-RU" w:eastAsia="ru-RU"/>
        </w:rPr>
        <w:t>модуль № 5 «Безопасность в природной среде»;</w:t>
      </w:r>
    </w:p>
    <w:p w14:paraId="56A2A5FC" w14:textId="3A83D880" w:rsidR="00C50DF8" w:rsidRPr="006B4110"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6 «Здоровье и как его сохранить. </w:t>
      </w:r>
      <w:r w:rsidRPr="006B4110">
        <w:rPr>
          <w:rFonts w:ascii="Times New Roman" w:hAnsi="Times New Roman" w:cs="Times New Roman"/>
          <w:sz w:val="24"/>
          <w:szCs w:val="24"/>
          <w:lang w:val="ru-RU" w:eastAsia="ru-RU"/>
        </w:rPr>
        <w:t>Основы медицинских знаний»;</w:t>
      </w:r>
    </w:p>
    <w:p w14:paraId="38C68D7D" w14:textId="77777777" w:rsidR="00C50DF8" w:rsidRPr="006B4110" w:rsidRDefault="00C50DF8" w:rsidP="001975E2">
      <w:pPr>
        <w:pStyle w:val="a9"/>
        <w:ind w:firstLine="708"/>
        <w:rPr>
          <w:rFonts w:ascii="Times New Roman" w:hAnsi="Times New Roman" w:cs="Times New Roman"/>
          <w:sz w:val="24"/>
          <w:szCs w:val="24"/>
          <w:lang w:val="ru-RU" w:eastAsia="ru-RU"/>
        </w:rPr>
      </w:pPr>
      <w:r w:rsidRPr="006B4110">
        <w:rPr>
          <w:rFonts w:ascii="Times New Roman" w:hAnsi="Times New Roman" w:cs="Times New Roman"/>
          <w:sz w:val="24"/>
          <w:szCs w:val="24"/>
          <w:lang w:val="ru-RU"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42EBF31" w14:textId="77777777" w:rsidR="00C50DF8" w:rsidRPr="006B4110" w:rsidRDefault="00C50DF8" w:rsidP="001975E2">
      <w:pPr>
        <w:pStyle w:val="a9"/>
        <w:rPr>
          <w:rFonts w:ascii="Times New Roman" w:hAnsi="Times New Roman" w:cs="Times New Roman"/>
          <w:sz w:val="24"/>
          <w:szCs w:val="24"/>
          <w:lang w:val="ru-RU" w:eastAsia="ru-RU"/>
        </w:rPr>
      </w:pPr>
      <w:r w:rsidRPr="006B4110">
        <w:rPr>
          <w:rFonts w:ascii="Times New Roman" w:hAnsi="Times New Roman" w:cs="Times New Roman"/>
          <w:b/>
          <w:bCs/>
          <w:sz w:val="24"/>
          <w:szCs w:val="24"/>
          <w:lang w:val="ru-RU" w:eastAsia="ru-RU"/>
        </w:rPr>
        <w:t>ОБЩАЯ ХАРАКТЕРИСТИКА УЧЕБНОГО ПРЕДМЕТА «ОСНОВЫ БЕЗОПАСНОСТИ ЖИЗНЕДЕЯТЕЛЬНОСТИ»</w:t>
      </w:r>
    </w:p>
    <w:p w14:paraId="006978EC" w14:textId="77777777" w:rsidR="00C50DF8" w:rsidRPr="006B4110" w:rsidRDefault="00C50DF8" w:rsidP="001975E2">
      <w:pPr>
        <w:pStyle w:val="a9"/>
        <w:ind w:firstLine="227"/>
        <w:rPr>
          <w:lang w:val="ru-RU" w:eastAsia="ru-RU"/>
        </w:rPr>
      </w:pPr>
      <w:r w:rsidRPr="006B4110">
        <w:rPr>
          <w:rFonts w:ascii="Times New Roman" w:hAnsi="Times New Roman" w:cs="Times New Roman"/>
          <w:sz w:val="24"/>
          <w:szCs w:val="24"/>
          <w:lang w:val="ru-RU"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E2">
        <w:rPr>
          <w:rFonts w:ascii="Times New Roman" w:hAnsi="Times New Roman" w:cs="Times New Roman"/>
          <w:sz w:val="24"/>
          <w:szCs w:val="24"/>
          <w:lang w:eastAsia="ru-RU"/>
        </w:rPr>
        <w:t>XX</w:t>
      </w:r>
      <w:r w:rsidRPr="006B4110">
        <w:rPr>
          <w:rFonts w:ascii="Times New Roman" w:hAnsi="Times New Roman" w:cs="Times New Roman"/>
          <w:sz w:val="24"/>
          <w:szCs w:val="24"/>
          <w:lang w:val="ru-RU" w:eastAsia="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r w:rsidRPr="006B4110">
        <w:rPr>
          <w:lang w:val="ru-RU" w:eastAsia="ru-RU"/>
        </w:rPr>
        <w:t>.</w:t>
      </w:r>
    </w:p>
    <w:p w14:paraId="69509919" w14:textId="77777777"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540E4A18" w14:textId="77777777"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433D662B" w14:textId="77777777"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585453B" w14:textId="77777777"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04F2F">
        <w:rPr>
          <w:rFonts w:ascii="Times New Roman" w:eastAsia="Times New Roman" w:hAnsi="Times New Roman" w:cs="Times New Roman"/>
          <w:sz w:val="24"/>
          <w:szCs w:val="24"/>
          <w:lang w:eastAsia="ru-RU"/>
        </w:rPr>
        <w:t>нейтрализовывать</w:t>
      </w:r>
      <w:proofErr w:type="spellEnd"/>
      <w:r w:rsidRPr="00B04F2F">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4BDB876"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14:paraId="7D5A3A0A"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9719429" w14:textId="77777777" w:rsidR="00C50DF8" w:rsidRPr="00B04F2F" w:rsidRDefault="00C50DF8" w:rsidP="001849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54DAC8E" w14:textId="77777777" w:rsidR="00C50DF8" w:rsidRPr="00B04F2F" w:rsidRDefault="00C50DF8" w:rsidP="001849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w:t>
      </w:r>
      <w:proofErr w:type="spellStart"/>
      <w:r w:rsidRPr="00B04F2F">
        <w:rPr>
          <w:rFonts w:ascii="Times New Roman" w:eastAsia="Times New Roman" w:hAnsi="Times New Roman" w:cs="Times New Roman"/>
          <w:sz w:val="24"/>
          <w:szCs w:val="24"/>
          <w:lang w:eastAsia="ru-RU"/>
        </w:rPr>
        <w:t>сформированность</w:t>
      </w:r>
      <w:proofErr w:type="spellEnd"/>
      <w:r w:rsidRPr="00B04F2F">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FE19E3F" w14:textId="77777777" w:rsidR="00C50DF8" w:rsidRPr="00B04F2F" w:rsidRDefault="00C50DF8" w:rsidP="0018498C">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D80CED9" w14:textId="77777777"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14:paraId="118C2D55" w14:textId="77777777"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14:paraId="49B3C8D4"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МЕСТО ПРЕДМЕТА В УЧЕБНОМ ПЛАНЕ</w:t>
      </w:r>
    </w:p>
    <w:p w14:paraId="112C5AA4" w14:textId="77777777" w:rsidR="00C50DF8" w:rsidRPr="00B04F2F" w:rsidRDefault="00C50DF8" w:rsidP="0018498C">
      <w:pPr>
        <w:shd w:val="clear" w:color="auto" w:fill="FFFFFF"/>
        <w:spacing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 из</w:t>
      </w:r>
      <w:r>
        <w:rPr>
          <w:rFonts w:ascii="Times New Roman" w:eastAsia="Times New Roman" w:hAnsi="Times New Roman" w:cs="Times New Roman"/>
          <w:sz w:val="24"/>
          <w:szCs w:val="24"/>
          <w:lang w:eastAsia="ru-RU"/>
        </w:rPr>
        <w:t>учение учебного предмета ОБЖ в 5</w:t>
      </w:r>
      <w:r w:rsidRPr="00B04F2F">
        <w:rPr>
          <w:rFonts w:ascii="Times New Roman" w:eastAsia="Times New Roman" w:hAnsi="Times New Roman" w:cs="Times New Roman"/>
          <w:sz w:val="24"/>
          <w:szCs w:val="24"/>
          <w:lang w:eastAsia="ru-RU"/>
        </w:rPr>
        <w:t xml:space="preserve"> классе предусматривается по 1 часу в неделю, всего на изучение предм</w:t>
      </w:r>
      <w:r>
        <w:rPr>
          <w:rFonts w:ascii="Times New Roman" w:eastAsia="Times New Roman" w:hAnsi="Times New Roman" w:cs="Times New Roman"/>
          <w:sz w:val="24"/>
          <w:szCs w:val="24"/>
          <w:lang w:eastAsia="ru-RU"/>
        </w:rPr>
        <w:t>ета ОБЖ в 5</w:t>
      </w:r>
      <w:r w:rsidRPr="00B04F2F">
        <w:rPr>
          <w:rFonts w:ascii="Times New Roman" w:eastAsia="Times New Roman" w:hAnsi="Times New Roman" w:cs="Times New Roman"/>
          <w:sz w:val="24"/>
          <w:szCs w:val="24"/>
          <w:lang w:eastAsia="ru-RU"/>
        </w:rPr>
        <w:t xml:space="preserve"> классе отводится 34 часа.</w:t>
      </w:r>
    </w:p>
    <w:p w14:paraId="6D9DEF16" w14:textId="77777777"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 УЧЕБНОГО ПРЕДМЕТА </w:t>
      </w:r>
    </w:p>
    <w:p w14:paraId="5EEA10F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14:paraId="54996B7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14:paraId="1CBD3DC7"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14:paraId="22F7CAF2"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источники и факторы опасности, их классификация;</w:t>
      </w:r>
    </w:p>
    <w:p w14:paraId="17315C9D"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принципы безопасного поведения;</w:t>
      </w:r>
    </w:p>
    <w:p w14:paraId="5BBABD7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14:paraId="260259B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уровни взаимодействия человека и окружающей среды;</w:t>
      </w:r>
    </w:p>
    <w:p w14:paraId="4337934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14:paraId="4619B23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2 «Безопасность в быту»:</w:t>
      </w:r>
    </w:p>
    <w:p w14:paraId="62D6638F"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основные источники опасности в быту и их классификация;</w:t>
      </w:r>
    </w:p>
    <w:p w14:paraId="55B649A7"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14:paraId="4D346A4D"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14:paraId="6EDEF59E"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признаки отравления, приёмы и правила оказания первой помощи;</w:t>
      </w:r>
    </w:p>
    <w:p w14:paraId="7A81B2F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комплектования и хранения домашней аптечки;</w:t>
      </w:r>
    </w:p>
    <w:p w14:paraId="5CBAD43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14:paraId="066B336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14:paraId="599F6A2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14:paraId="53B755E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пожар и факторы его развития;</w:t>
      </w:r>
    </w:p>
    <w:p w14:paraId="3B6801B9"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14:paraId="2016D88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первичные средства пожаротушения;</w:t>
      </w:r>
    </w:p>
    <w:p w14:paraId="277D36A4"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14:paraId="09A600A2"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14:paraId="4072EC2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14:paraId="13DAF2A2"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14:paraId="519AEF7E"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14:paraId="3FE288E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14:paraId="70AB7888"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3 «Безопасность на транспорте»:</w:t>
      </w:r>
    </w:p>
    <w:p w14:paraId="7D3BFF73"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14:paraId="01C3DD5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дорожные знаки для пешеходов;</w:t>
      </w:r>
    </w:p>
    <w:p w14:paraId="520ED7C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ловушки» и правила их предупреждения;</w:t>
      </w:r>
    </w:p>
    <w:p w14:paraId="1E78B53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proofErr w:type="spellStart"/>
      <w:r w:rsidRPr="00B04F2F">
        <w:rPr>
          <w:rFonts w:ascii="Times New Roman" w:eastAsia="Times New Roman" w:hAnsi="Times New Roman" w:cs="Times New Roman"/>
          <w:sz w:val="24"/>
          <w:szCs w:val="24"/>
          <w:lang w:eastAsia="ru-RU"/>
        </w:rPr>
        <w:t>световозвращающие</w:t>
      </w:r>
      <w:proofErr w:type="spellEnd"/>
      <w:r w:rsidRPr="00B04F2F">
        <w:rPr>
          <w:rFonts w:ascii="Times New Roman" w:eastAsia="Times New Roman" w:hAnsi="Times New Roman" w:cs="Times New Roman"/>
          <w:sz w:val="24"/>
          <w:szCs w:val="24"/>
          <w:lang w:eastAsia="ru-RU"/>
        </w:rPr>
        <w:t xml:space="preserve"> элементы и правила их применения;</w:t>
      </w:r>
    </w:p>
    <w:p w14:paraId="17CD4AF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пассажиров;</w:t>
      </w:r>
    </w:p>
    <w:p w14:paraId="39C09D0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14:paraId="2D53CB3D"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02A8AC8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пассажира мотоцикла;</w:t>
      </w:r>
    </w:p>
    <w:p w14:paraId="1BEF172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w:t>
      </w:r>
      <w:proofErr w:type="spellStart"/>
      <w:r w:rsidRPr="00B04F2F">
        <w:rPr>
          <w:rFonts w:ascii="Times New Roman" w:eastAsia="Times New Roman" w:hAnsi="Times New Roman" w:cs="Times New Roman"/>
          <w:sz w:val="24"/>
          <w:szCs w:val="24"/>
          <w:lang w:eastAsia="ru-RU"/>
        </w:rPr>
        <w:t>электросамокаты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гироскутеры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моноколёса</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сигвеи</w:t>
      </w:r>
      <w:proofErr w:type="spellEnd"/>
      <w:r w:rsidRPr="00B04F2F">
        <w:rPr>
          <w:rFonts w:ascii="Times New Roman" w:eastAsia="Times New Roman" w:hAnsi="Times New Roman" w:cs="Times New Roman"/>
          <w:sz w:val="24"/>
          <w:szCs w:val="24"/>
          <w:lang w:eastAsia="ru-RU"/>
        </w:rPr>
        <w:t xml:space="preserve"> и т. п.), правила безопасного использования мототранспорта (мопедов и мотоциклов);</w:t>
      </w:r>
    </w:p>
    <w:p w14:paraId="3E56F1EE"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14:paraId="288C16FF"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велосипеда к пользованию;</w:t>
      </w:r>
    </w:p>
    <w:p w14:paraId="215AFED1"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4 «Безопасность в общественных местах»:</w:t>
      </w:r>
    </w:p>
    <w:p w14:paraId="3AEE6B0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общественные места и их характеристики, потенциальные источники опасности в общественных местах;</w:t>
      </w:r>
    </w:p>
    <w:p w14:paraId="678C8983"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14:paraId="1584599C"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14:paraId="116E622F"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14:paraId="52B9548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попадании в толпу и давку;</w:t>
      </w:r>
    </w:p>
    <w:p w14:paraId="2AEBB1E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14:paraId="2F13D67D"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эвакуации из общественных мест и зданий;</w:t>
      </w:r>
    </w:p>
    <w:p w14:paraId="27183368"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14:paraId="6678E6E2"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73E5E98"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14:paraId="3EBFB5AD"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5 «Безопасность в природной среде»:</w:t>
      </w:r>
    </w:p>
    <w:p w14:paraId="5BA97A2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14:paraId="0FBEF40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14:paraId="2BA427DA"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14:paraId="5399AD5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499B9F99"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14:paraId="724684E0"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14:paraId="16646C7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14:paraId="25A25BC3"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14:paraId="60A720B4"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тонущего человека;</w:t>
      </w:r>
    </w:p>
    <w:p w14:paraId="069E839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B04F2F">
        <w:rPr>
          <w:rFonts w:ascii="Times New Roman" w:eastAsia="Times New Roman" w:hAnsi="Times New Roman" w:cs="Times New Roman"/>
          <w:sz w:val="24"/>
          <w:szCs w:val="24"/>
          <w:lang w:eastAsia="ru-RU"/>
        </w:rPr>
        <w:t>плавсредствах</w:t>
      </w:r>
      <w:proofErr w:type="spellEnd"/>
      <w:r w:rsidRPr="00B04F2F">
        <w:rPr>
          <w:rFonts w:ascii="Times New Roman" w:eastAsia="Times New Roman" w:hAnsi="Times New Roman" w:cs="Times New Roman"/>
          <w:sz w:val="24"/>
          <w:szCs w:val="24"/>
          <w:lang w:eastAsia="ru-RU"/>
        </w:rPr>
        <w:t>;</w:t>
      </w:r>
    </w:p>
    <w:p w14:paraId="0A2A13EA"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14:paraId="0B4AC15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14:paraId="4DE8DFF4"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14:paraId="79E4854E"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14:paraId="4EDAF03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14:paraId="403EDAAE"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«инфекционные заболевания», причины их возникновения;</w:t>
      </w:r>
    </w:p>
    <w:p w14:paraId="4658177B"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14:paraId="3C89B47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14:paraId="09DCC021"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74C35A5F"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14:paraId="056EEB0C"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профилактики неинфекционных заболеваний и защиты от них;</w:t>
      </w:r>
    </w:p>
    <w:p w14:paraId="0B3BDAA5"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диспансеризация и её задачи;</w:t>
      </w:r>
    </w:p>
    <w:p w14:paraId="123F90A9"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14:paraId="2B9D5706"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назначение и состав аптечки первой помощи;</w:t>
      </w:r>
    </w:p>
    <w:p w14:paraId="4E203A6D" w14:textId="77777777"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14:paraId="456E38BF" w14:textId="77777777" w:rsidR="00C50DF8" w:rsidRPr="006607A5" w:rsidRDefault="00C50DF8" w:rsidP="006607A5">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B04F2F">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14:paraId="3083C65D" w14:textId="77777777"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ЛИЧНОСТНЫЕ РЕЗУЛЬТАТЫ</w:t>
      </w:r>
    </w:p>
    <w:p w14:paraId="4A5DA27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14:paraId="052FAB4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w:t>
      </w:r>
      <w:r w:rsidRPr="00B04F2F">
        <w:rPr>
          <w:rFonts w:ascii="Times New Roman" w:eastAsia="Times New Roman" w:hAnsi="Times New Roman" w:cs="Times New Roman"/>
          <w:color w:val="000000"/>
          <w:sz w:val="24"/>
          <w:szCs w:val="24"/>
          <w:lang w:eastAsia="ru-RU"/>
        </w:rPr>
        <w:lastRenderedPageBreak/>
        <w:t>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0CA3456"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846788C"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1. Патриотическое воспитание:</w:t>
      </w:r>
    </w:p>
    <w:p w14:paraId="10079E42" w14:textId="77777777" w:rsidR="001975E2" w:rsidRPr="006B4110"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B4110">
        <w:rPr>
          <w:rFonts w:ascii="Times New Roman" w:eastAsia="Times New Roman" w:hAnsi="Times New Roman" w:cs="Times New Roman"/>
          <w:color w:val="000000"/>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w:t>
      </w:r>
      <w:r w:rsidRPr="001975E2">
        <w:rPr>
          <w:rFonts w:ascii="Times New Roman" w:eastAsia="Times New Roman" w:hAnsi="Times New Roman" w:cs="Times New Roman"/>
          <w:color w:val="000000"/>
          <w:sz w:val="24"/>
          <w:szCs w:val="24"/>
          <w:lang w:eastAsia="ru-RU"/>
        </w:rPr>
        <w:t> </w:t>
      </w:r>
      <w:r w:rsidRPr="006B4110">
        <w:rPr>
          <w:rFonts w:ascii="Times New Roman" w:eastAsia="Times New Roman" w:hAnsi="Times New Roman" w:cs="Times New Roman"/>
          <w:color w:val="000000"/>
          <w:sz w:val="24"/>
          <w:szCs w:val="24"/>
          <w:lang w:val="ru-RU" w:eastAsia="ru-RU"/>
        </w:rPr>
        <w:t xml:space="preserve">— России, к науке, искусству, спорту, технологиям, боевым подвигам и трудовым достижениям народа; </w:t>
      </w:r>
    </w:p>
    <w:p w14:paraId="0FCC30DB" w14:textId="77777777" w:rsid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712C084" w14:textId="721AF8EB" w:rsidR="00C50DF8" w:rsidRP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чувства гордости за свою Родину, ответственного отношения к выполнению конституционного долга</w:t>
      </w:r>
      <w:r w:rsidRPr="001975E2">
        <w:rPr>
          <w:rFonts w:ascii="Times New Roman" w:eastAsia="Times New Roman" w:hAnsi="Times New Roman" w:cs="Times New Roman"/>
          <w:color w:val="000000"/>
          <w:sz w:val="24"/>
          <w:szCs w:val="24"/>
          <w:lang w:eastAsia="ru-RU"/>
        </w:rPr>
        <w:t> </w:t>
      </w:r>
      <w:r w:rsidRPr="001975E2">
        <w:rPr>
          <w:rFonts w:ascii="Times New Roman" w:eastAsia="Times New Roman" w:hAnsi="Times New Roman" w:cs="Times New Roman"/>
          <w:color w:val="000000"/>
          <w:sz w:val="24"/>
          <w:szCs w:val="24"/>
          <w:lang w:val="ru-RU" w:eastAsia="ru-RU"/>
        </w:rPr>
        <w:t>— защите Отечества.</w:t>
      </w:r>
    </w:p>
    <w:p w14:paraId="65704B50"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Гражданское воспитание:</w:t>
      </w:r>
    </w:p>
    <w:p w14:paraId="6E8BC573" w14:textId="77777777" w:rsidR="001975E2"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975E2">
        <w:rPr>
          <w:rFonts w:ascii="Times New Roman" w:eastAsia="Times New Roman" w:hAnsi="Times New Roman" w:cs="Times New Roman"/>
          <w:color w:val="000000"/>
          <w:sz w:val="24"/>
          <w:szCs w:val="24"/>
          <w:lang w:val="ru-RU" w:eastAsia="ru-RU"/>
        </w:rPr>
        <w:t>волонтёрство</w:t>
      </w:r>
      <w:proofErr w:type="spellEnd"/>
      <w:r w:rsidRPr="001975E2">
        <w:rPr>
          <w:rFonts w:ascii="Times New Roman" w:eastAsia="Times New Roman" w:hAnsi="Times New Roman" w:cs="Times New Roman"/>
          <w:color w:val="000000"/>
          <w:sz w:val="24"/>
          <w:szCs w:val="24"/>
          <w:lang w:val="ru-RU" w:eastAsia="ru-RU"/>
        </w:rPr>
        <w:t>, помощь людям, нуждающимся в ней);</w:t>
      </w:r>
    </w:p>
    <w:p w14:paraId="5C51AD2B" w14:textId="77777777"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1975E2">
        <w:rPr>
          <w:rFonts w:ascii="Times New Roman" w:eastAsia="Times New Roman" w:hAnsi="Times New Roman" w:cs="Times New Roman"/>
          <w:color w:val="000000"/>
          <w:sz w:val="24"/>
          <w:szCs w:val="24"/>
          <w:lang w:val="ru-RU" w:eastAsia="ru-RU"/>
        </w:rPr>
        <w:t>сформированность</w:t>
      </w:r>
      <w:proofErr w:type="spellEnd"/>
      <w:r w:rsidRPr="001975E2">
        <w:rPr>
          <w:rFonts w:ascii="Times New Roman" w:eastAsia="Times New Roman" w:hAnsi="Times New Roman" w:cs="Times New Roman"/>
          <w:color w:val="000000"/>
          <w:sz w:val="24"/>
          <w:szCs w:val="24"/>
          <w:lang w:val="ru-RU"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0CEB0A2E" w14:textId="77777777"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F549DFA" w14:textId="7B05145C" w:rsidR="00C50DF8"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C3D7049"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Духовно-нравственное воспитание:</w:t>
      </w:r>
    </w:p>
    <w:p w14:paraId="0E4F19B8" w14:textId="77777777" w:rsidR="001975E2"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6E70749" w14:textId="77777777" w:rsid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606EAE7" w14:textId="4AF1BCDB" w:rsidR="00C50DF8"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личности безопасного типа, осознанного и ответственного отношения к личной безопасности и безопасности других людей.</w:t>
      </w:r>
    </w:p>
    <w:p w14:paraId="526E4C33"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4. Эстетическое воспитание:</w:t>
      </w:r>
    </w:p>
    <w:p w14:paraId="6581961C" w14:textId="77777777" w:rsidR="007425F0"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формирование гармоничной личности, развитие способности воспринимать, ценить и создавать прекрасное в повседневной жизни;</w:t>
      </w:r>
    </w:p>
    <w:p w14:paraId="58F8E2AB" w14:textId="399007A2" w:rsidR="00C50DF8"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понимание взаимозависимости счастливого юношества и безопасного личного поведения в повседневной жизни.</w:t>
      </w:r>
    </w:p>
    <w:p w14:paraId="5F1CB12E"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5. Ценности научного познания:</w:t>
      </w:r>
    </w:p>
    <w:p w14:paraId="4E737818" w14:textId="77777777" w:rsidR="007425F0"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w:t>
      </w:r>
      <w:r w:rsidRPr="007425F0">
        <w:rPr>
          <w:rFonts w:ascii="Times New Roman" w:eastAsia="Times New Roman" w:hAnsi="Times New Roman" w:cs="Times New Roman"/>
          <w:color w:val="000000"/>
          <w:sz w:val="24"/>
          <w:szCs w:val="24"/>
          <w:lang w:val="ru-RU" w:eastAsia="ru-RU"/>
        </w:rPr>
        <w:softHyphen/>
        <w:t xml:space="preserve">века, природы и общества, взаимосвязях человека с </w:t>
      </w:r>
      <w:proofErr w:type="gramStart"/>
      <w:r w:rsidRPr="007425F0">
        <w:rPr>
          <w:rFonts w:ascii="Times New Roman" w:eastAsia="Times New Roman" w:hAnsi="Times New Roman" w:cs="Times New Roman"/>
          <w:color w:val="000000"/>
          <w:sz w:val="24"/>
          <w:szCs w:val="24"/>
          <w:lang w:val="ru-RU" w:eastAsia="ru-RU"/>
        </w:rPr>
        <w:t>природ- ной</w:t>
      </w:r>
      <w:proofErr w:type="gramEnd"/>
      <w:r w:rsidRPr="007425F0">
        <w:rPr>
          <w:rFonts w:ascii="Times New Roman" w:eastAsia="Times New Roman" w:hAnsi="Times New Roman" w:cs="Times New Roman"/>
          <w:color w:val="000000"/>
          <w:sz w:val="24"/>
          <w:szCs w:val="24"/>
          <w:lang w:val="ru-RU" w:eastAsia="ru-RU"/>
        </w:rPr>
        <w:t xml:space="preserve">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DD555D" w14:textId="77777777" w:rsid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7587E90" w14:textId="45866BAB" w:rsidR="00C50DF8"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4731EAD" w14:textId="77777777"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14:paraId="387EB300" w14:textId="77777777" w:rsidR="007425F0"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50DA42E" w14:textId="77777777"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02E510D" w14:textId="77777777"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принимать себя и других, не осуждая;</w:t>
      </w:r>
    </w:p>
    <w:p w14:paraId="6FCDD27E" w14:textId="77777777"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осознавать эмоциональное состояние себя и других, уметь управлять собственным эмоциональным состоянием;</w:t>
      </w:r>
    </w:p>
    <w:p w14:paraId="4CECE55B" w14:textId="3842A557" w:rsidR="00C50DF8"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val="ru-RU" w:eastAsia="ru-RU"/>
        </w:rPr>
        <w:t>сформированность</w:t>
      </w:r>
      <w:proofErr w:type="spellEnd"/>
      <w:r w:rsidRPr="007425F0">
        <w:rPr>
          <w:rFonts w:ascii="Times New Roman" w:eastAsia="Times New Roman" w:hAnsi="Times New Roman" w:cs="Times New Roman"/>
          <w:color w:val="000000"/>
          <w:sz w:val="24"/>
          <w:szCs w:val="24"/>
          <w:lang w:val="ru-RU" w:eastAsia="ru-RU"/>
        </w:rPr>
        <w:t xml:space="preserve"> навыка рефлексии, признание своего права на ошибку и такого же права другого человека.</w:t>
      </w:r>
    </w:p>
    <w:p w14:paraId="3727C221"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7. Трудовое воспитание:</w:t>
      </w:r>
    </w:p>
    <w:p w14:paraId="5D69B003" w14:textId="77777777" w:rsidR="007425F0"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C3A847A" w14:textId="77777777"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E617C88" w14:textId="77777777"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C13F740" w14:textId="0884168B" w:rsidR="00C50DF8"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5012B6B"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8. Экологическое воспитание:</w:t>
      </w:r>
    </w:p>
    <w:p w14:paraId="0817B5FC" w14:textId="77777777" w:rsidR="007425F0" w:rsidRPr="006B411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B4110">
        <w:rPr>
          <w:rFonts w:ascii="Times New Roman" w:eastAsia="Times New Roman" w:hAnsi="Times New Roman" w:cs="Times New Roman"/>
          <w:color w:val="000000"/>
          <w:sz w:val="24"/>
          <w:szCs w:val="24"/>
          <w:lang w:val="ru-RU"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w:t>
      </w:r>
      <w:r w:rsidRPr="006B4110">
        <w:rPr>
          <w:rFonts w:ascii="Times New Roman" w:eastAsia="Times New Roman" w:hAnsi="Times New Roman" w:cs="Times New Roman"/>
          <w:color w:val="000000"/>
          <w:sz w:val="24"/>
          <w:szCs w:val="24"/>
          <w:lang w:val="ru-RU" w:eastAsia="ru-RU"/>
        </w:rPr>
        <w:lastRenderedPageBreak/>
        <w:t>приносящих вред окружающей среде; осознание своей роли как гражданина и потребителя в условиях взаимосвязи</w:t>
      </w:r>
      <w:r w:rsidR="007425F0" w:rsidRPr="006B4110">
        <w:rPr>
          <w:rFonts w:ascii="Times New Roman" w:eastAsia="Times New Roman" w:hAnsi="Times New Roman" w:cs="Times New Roman"/>
          <w:color w:val="000000"/>
          <w:sz w:val="24"/>
          <w:szCs w:val="24"/>
          <w:lang w:val="ru-RU" w:eastAsia="ru-RU"/>
        </w:rPr>
        <w:t xml:space="preserve"> </w:t>
      </w:r>
      <w:proofErr w:type="spellStart"/>
      <w:proofErr w:type="gramStart"/>
      <w:r w:rsidRPr="006B4110">
        <w:rPr>
          <w:rFonts w:ascii="Times New Roman" w:eastAsia="Times New Roman" w:hAnsi="Times New Roman" w:cs="Times New Roman"/>
          <w:color w:val="000000"/>
          <w:sz w:val="24"/>
          <w:szCs w:val="24"/>
          <w:lang w:val="ru-RU" w:eastAsia="ru-RU"/>
        </w:rPr>
        <w:t>природной,технологической</w:t>
      </w:r>
      <w:proofErr w:type="spellEnd"/>
      <w:proofErr w:type="gramEnd"/>
      <w:r w:rsidRPr="006B4110">
        <w:rPr>
          <w:rFonts w:ascii="Times New Roman" w:eastAsia="Times New Roman" w:hAnsi="Times New Roman" w:cs="Times New Roman"/>
          <w:color w:val="000000"/>
          <w:sz w:val="24"/>
          <w:szCs w:val="24"/>
          <w:lang w:val="ru-RU" w:eastAsia="ru-RU"/>
        </w:rPr>
        <w:t xml:space="preserve"> и социальной сред; </w:t>
      </w:r>
    </w:p>
    <w:p w14:paraId="670FE6F3" w14:textId="77777777" w:rsid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готовность к участию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практической деятельности экологической направленности;</w:t>
      </w:r>
    </w:p>
    <w:p w14:paraId="1AB43922" w14:textId="4DA5A74C" w:rsidR="00C50DF8" w:rsidRP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F008780" w14:textId="77777777"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МЕТАПРЕДМЕТНЫЕ РЕЗУЛЬТАТЫ</w:t>
      </w:r>
    </w:p>
    <w:p w14:paraId="225AEB2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у обучающихся </w:t>
      </w:r>
      <w:proofErr w:type="spellStart"/>
      <w:r w:rsidRPr="00B04F2F">
        <w:rPr>
          <w:rFonts w:ascii="Times New Roman" w:eastAsia="Times New Roman" w:hAnsi="Times New Roman" w:cs="Times New Roman"/>
          <w:color w:val="000000"/>
          <w:sz w:val="24"/>
          <w:szCs w:val="24"/>
          <w:lang w:eastAsia="ru-RU"/>
        </w:rPr>
        <w:t>межпредметных</w:t>
      </w:r>
      <w:proofErr w:type="spellEnd"/>
      <w:r w:rsidRPr="00B04F2F">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14FD0799"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14:paraId="4A1941C9"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b/>
          <w:bCs/>
          <w:color w:val="000000"/>
          <w:sz w:val="24"/>
          <w:szCs w:val="24"/>
          <w:lang w:eastAsia="ru-RU"/>
        </w:rPr>
        <w:t> </w:t>
      </w:r>
      <w:r w:rsidRPr="00B04F2F">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B04F2F">
        <w:rPr>
          <w:rFonts w:ascii="Times New Roman" w:eastAsia="Times New Roman" w:hAnsi="Times New Roman" w:cs="Times New Roman"/>
          <w:b/>
          <w:bCs/>
          <w:color w:val="000000"/>
          <w:sz w:val="24"/>
          <w:szCs w:val="24"/>
          <w:lang w:eastAsia="ru-RU"/>
        </w:rPr>
        <w:softHyphen/>
        <w:t>ями.</w:t>
      </w:r>
    </w:p>
    <w:p w14:paraId="45FDA79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логические действия:</w:t>
      </w:r>
    </w:p>
    <w:p w14:paraId="2F142BF2" w14:textId="77777777" w:rsidR="00C50DF8" w:rsidRPr="006B411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B4110">
        <w:rPr>
          <w:rFonts w:ascii="Times New Roman" w:eastAsia="Times New Roman" w:hAnsi="Times New Roman" w:cs="Times New Roman"/>
          <w:color w:val="000000"/>
          <w:sz w:val="24"/>
          <w:szCs w:val="24"/>
          <w:lang w:val="ru-RU" w:eastAsia="ru-RU"/>
        </w:rPr>
        <w:t>выявлять и характеризовать существенные признаки объектов (явлений);</w:t>
      </w:r>
    </w:p>
    <w:p w14:paraId="15E869A0" w14:textId="77777777"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07D0FEE2" w14:textId="77777777"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с учётом предложенной задачи выявлять закономерности и противоречия в рассматриваемых фактах, данных и наблюдениях; </w:t>
      </w:r>
    </w:p>
    <w:p w14:paraId="1FDAC9A8" w14:textId="77777777" w:rsidR="007425F0"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предлагать критерии для выявления закономерностей и противоречий;</w:t>
      </w:r>
    </w:p>
    <w:p w14:paraId="361BE189" w14:textId="77777777"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дефициты информации, данных, необходимых для решения поставленной задачи;</w:t>
      </w:r>
    </w:p>
    <w:p w14:paraId="47C6B6B5" w14:textId="77777777"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8DB4F57" w14:textId="294E9C16" w:rsidR="00C50DF8"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7F733B"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исследовательские действия:</w:t>
      </w:r>
    </w:p>
    <w:p w14:paraId="45D4BEF6" w14:textId="77777777" w:rsidR="007425F0"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CFDA5F6" w14:textId="77777777"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AF9A738" w14:textId="77777777"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BB3D486" w14:textId="57F41C97" w:rsidR="00C50DF8"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CED0CAB"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Работа с информацией:</w:t>
      </w:r>
    </w:p>
    <w:p w14:paraId="09D24459" w14:textId="77777777" w:rsidR="007425F0"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6CF014" w14:textId="77777777"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выбирать, анализировать, систематизировать и интерпретировать информацию различных видов и форм представления;</w:t>
      </w:r>
    </w:p>
    <w:p w14:paraId="06508AD8" w14:textId="77777777"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находить сходные аргументы (подтверждающие или опровергающие одну и ту же идею, версию)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различных информационных источниках;</w:t>
      </w:r>
    </w:p>
    <w:p w14:paraId="0C840C5E" w14:textId="77777777"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7425F0">
        <w:rPr>
          <w:rFonts w:ascii="Times New Roman" w:eastAsia="Times New Roman" w:hAnsi="Times New Roman" w:cs="Times New Roman"/>
          <w:color w:val="000000"/>
          <w:sz w:val="24"/>
          <w:szCs w:val="24"/>
          <w:lang w:val="ru-RU" w:eastAsia="ru-RU"/>
        </w:rPr>
        <w:softHyphen/>
        <w:t>циями;</w:t>
      </w:r>
    </w:p>
    <w:p w14:paraId="754355FF" w14:textId="77777777"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14:paraId="21069483" w14:textId="3AB96423" w:rsidR="00C50DF8"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эффективно запоминать и систематизировать информацию.</w:t>
      </w:r>
    </w:p>
    <w:p w14:paraId="147C1E63"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Овладение системой универсальных познавательных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когнитивных навыков обучающихся.</w:t>
      </w:r>
    </w:p>
    <w:p w14:paraId="65923419"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B04F2F">
        <w:rPr>
          <w:rFonts w:ascii="Times New Roman" w:eastAsia="Times New Roman" w:hAnsi="Times New Roman" w:cs="Times New Roman"/>
          <w:b/>
          <w:bCs/>
          <w:color w:val="000000"/>
          <w:sz w:val="24"/>
          <w:szCs w:val="24"/>
          <w:lang w:eastAsia="ru-RU"/>
        </w:rPr>
        <w:softHyphen/>
        <w:t>ями.</w:t>
      </w:r>
    </w:p>
    <w:p w14:paraId="34E595E0"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Общение:</w:t>
      </w:r>
    </w:p>
    <w:p w14:paraId="3E485A22" w14:textId="77777777" w:rsidR="007425F0"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18F6BB0" w14:textId="77777777"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461D571" w14:textId="77777777"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14:paraId="27B93193" w14:textId="77777777"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EFAF355" w14:textId="21C54372" w:rsidR="00C50DF8"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C55EECD"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Совместная деятельность (сотрудничество):</w:t>
      </w:r>
    </w:p>
    <w:p w14:paraId="6E65A567" w14:textId="77777777" w:rsidR="007425F0" w:rsidRP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учебной задачи;</w:t>
      </w:r>
    </w:p>
    <w:p w14:paraId="563EF822" w14:textId="77777777"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5A366F3" w14:textId="77777777"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определять свои действия и действия партнёра, которые помогали или затрудняли нахождение общего решения, </w:t>
      </w:r>
      <w:proofErr w:type="gramStart"/>
      <w:r w:rsidRPr="007425F0">
        <w:rPr>
          <w:rFonts w:ascii="Times New Roman" w:eastAsia="Times New Roman" w:hAnsi="Times New Roman" w:cs="Times New Roman"/>
          <w:color w:val="000000"/>
          <w:sz w:val="24"/>
          <w:szCs w:val="24"/>
          <w:lang w:val="ru-RU" w:eastAsia="ru-RU"/>
        </w:rPr>
        <w:t xml:space="preserve">оцени- </w:t>
      </w:r>
      <w:proofErr w:type="spellStart"/>
      <w:r w:rsidRPr="007425F0">
        <w:rPr>
          <w:rFonts w:ascii="Times New Roman" w:eastAsia="Times New Roman" w:hAnsi="Times New Roman" w:cs="Times New Roman"/>
          <w:color w:val="000000"/>
          <w:sz w:val="24"/>
          <w:szCs w:val="24"/>
          <w:lang w:val="ru-RU" w:eastAsia="ru-RU"/>
        </w:rPr>
        <w:t>вать</w:t>
      </w:r>
      <w:proofErr w:type="spellEnd"/>
      <w:proofErr w:type="gramEnd"/>
      <w:r w:rsidRPr="007425F0">
        <w:rPr>
          <w:rFonts w:ascii="Times New Roman" w:eastAsia="Times New Roman" w:hAnsi="Times New Roman" w:cs="Times New Roman"/>
          <w:color w:val="000000"/>
          <w:sz w:val="24"/>
          <w:szCs w:val="24"/>
          <w:lang w:val="ru-RU"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8E32A0C" w14:textId="0A053A8A" w:rsidR="00C50DF8" w:rsidRPr="007425F0" w:rsidRDefault="00C50DF8" w:rsidP="007425F0">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425F0">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7425F0">
        <w:rPr>
          <w:rFonts w:ascii="Times New Roman" w:eastAsia="Times New Roman" w:hAnsi="Times New Roman" w:cs="Times New Roman"/>
          <w:color w:val="000000"/>
          <w:sz w:val="24"/>
          <w:szCs w:val="24"/>
          <w:lang w:eastAsia="ru-RU"/>
        </w:rPr>
        <w:t>сформированность</w:t>
      </w:r>
      <w:proofErr w:type="spellEnd"/>
      <w:r w:rsidRPr="007425F0">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14:paraId="4DD0EF04"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14:paraId="636E526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Самоорганизация:</w:t>
      </w:r>
    </w:p>
    <w:p w14:paraId="311FB12D" w14:textId="77777777" w:rsidR="007425F0"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проблемные вопросы, требующие решения в жизненных и учебных ситуациях;</w:t>
      </w:r>
    </w:p>
    <w:p w14:paraId="764FE390" w14:textId="77777777" w:rsid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785AF3E9" w14:textId="69CCF13F" w:rsidR="00C50DF8"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44C28B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Самоконтроль (рефлексия):</w:t>
      </w:r>
    </w:p>
    <w:p w14:paraId="0F342652" w14:textId="77777777" w:rsidR="007425F0"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197F2FF" w14:textId="77777777" w:rsid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причины достижения (</w:t>
      </w:r>
      <w:proofErr w:type="spellStart"/>
      <w:r w:rsidRPr="007425F0">
        <w:rPr>
          <w:rFonts w:ascii="Times New Roman" w:eastAsia="Times New Roman" w:hAnsi="Times New Roman" w:cs="Times New Roman"/>
          <w:color w:val="000000"/>
          <w:sz w:val="24"/>
          <w:szCs w:val="24"/>
          <w:lang w:val="ru-RU" w:eastAsia="ru-RU"/>
        </w:rPr>
        <w:t>недостижения</w:t>
      </w:r>
      <w:proofErr w:type="spellEnd"/>
      <w:r w:rsidRPr="007425F0">
        <w:rPr>
          <w:rFonts w:ascii="Times New Roman" w:eastAsia="Times New Roman" w:hAnsi="Times New Roman" w:cs="Times New Roman"/>
          <w:color w:val="000000"/>
          <w:sz w:val="24"/>
          <w:szCs w:val="24"/>
          <w:lang w:val="ru-RU" w:eastAsia="ru-RU"/>
        </w:rPr>
        <w:t>) результатов деятельности, давать оценку приобретённому опыту, уметь находить позитивное в произошедшей ситуации;</w:t>
      </w:r>
    </w:p>
    <w:p w14:paraId="70898088" w14:textId="48D5151E" w:rsidR="00C50DF8"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соответствие результата цели и условиям.</w:t>
      </w:r>
    </w:p>
    <w:p w14:paraId="6614DB16"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Эмоциональный интеллект:</w:t>
      </w:r>
    </w:p>
    <w:p w14:paraId="4F32F2B3" w14:textId="77777777" w:rsidR="007425F0"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управлять собственными эмоциями и не поддаваться эмоциям других, выявлять и анализировать их причины;</w:t>
      </w:r>
    </w:p>
    <w:p w14:paraId="4C3FDFDF" w14:textId="181A9781" w:rsidR="00C50DF8"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ставить себя на место другого человека, понимать мотивы и намерения другого, регулировать способ выражения эмоций.</w:t>
      </w:r>
    </w:p>
    <w:p w14:paraId="497C4202"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Принятие себя и других:</w:t>
      </w:r>
    </w:p>
    <w:p w14:paraId="5F35B6EF" w14:textId="77777777" w:rsidR="007425F0"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осознанно относиться к другому человеку, его мнению, признавать право на ошибку свою и чужую;</w:t>
      </w:r>
    </w:p>
    <w:p w14:paraId="0DA6A592" w14:textId="246203BA" w:rsidR="00C50DF8"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быть открытым себе и другим, осознавать невозможность контроля всего вокруг.</w:t>
      </w:r>
    </w:p>
    <w:p w14:paraId="4D2A830B"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2F20EE4" w14:textId="77777777"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ПРЕДМЕТНЫЕ РЕЗУЛЬТАТЫ</w:t>
      </w:r>
    </w:p>
    <w:p w14:paraId="4B322F1F"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Предметные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сформированностью</w:t>
      </w:r>
      <w:proofErr w:type="spellEnd"/>
      <w:r w:rsidRPr="00B04F2F">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F46A07C"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04F2F">
        <w:rPr>
          <w:rFonts w:ascii="Times New Roman" w:eastAsia="Times New Roman" w:hAnsi="Times New Roman" w:cs="Times New Roman"/>
          <w:color w:val="000000"/>
          <w:sz w:val="24"/>
          <w:szCs w:val="24"/>
          <w:lang w:eastAsia="ru-RU"/>
        </w:rPr>
        <w:t>антиэкстремистского</w:t>
      </w:r>
      <w:proofErr w:type="spellEnd"/>
      <w:r w:rsidRPr="00B04F2F">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387A84A"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14:paraId="764FE04B"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14:paraId="715C8D09"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w:t>
      </w:r>
    </w:p>
    <w:p w14:paraId="069B92C6"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2)</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95A7D30"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3)</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3F816A50"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4)</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2D84AAA"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5)</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14:paraId="1EB5402A"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6)</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A6B4E0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7)</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19CE99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8)</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BB9FC2E"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9)</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90C3EB7"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10)</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5CEA955"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11)</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442D3DB"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12)</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2C65850"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E36FA83" w14:textId="77777777"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14:paraId="5E353A65"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B04F2F">
        <w:rPr>
          <w:rFonts w:ascii="Times New Roman" w:eastAsia="Times New Roman" w:hAnsi="Times New Roman" w:cs="Times New Roman"/>
          <w:color w:val="000000"/>
          <w:sz w:val="24"/>
          <w:szCs w:val="24"/>
          <w:lang w:eastAsia="ru-RU"/>
        </w:rPr>
        <w:t>:</w:t>
      </w:r>
    </w:p>
    <w:p w14:paraId="2304F912" w14:textId="77777777" w:rsidR="007425F0"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6D21C648" w14:textId="77777777"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понятия культуры безопасности (как способности предвидеть, по возможности избегать, действовать в опасных ситуациях);</w:t>
      </w:r>
    </w:p>
    <w:p w14:paraId="4E0C07B8" w14:textId="77777777"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1F608CD7" w14:textId="77777777"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 xml:space="preserve">— </w:t>
      </w:r>
      <w:proofErr w:type="gramStart"/>
      <w:r w:rsidRPr="007425F0">
        <w:rPr>
          <w:rFonts w:ascii="Times New Roman" w:eastAsia="Times New Roman" w:hAnsi="Times New Roman" w:cs="Times New Roman"/>
          <w:color w:val="000000"/>
          <w:sz w:val="24"/>
          <w:szCs w:val="24"/>
          <w:lang w:val="ru-RU" w:eastAsia="ru-RU"/>
        </w:rPr>
        <w:t xml:space="preserve">люди, </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животные</w:t>
      </w:r>
      <w:proofErr w:type="gramEnd"/>
      <w:r w:rsidRPr="007425F0">
        <w:rPr>
          <w:rFonts w:ascii="Times New Roman" w:eastAsia="Times New Roman" w:hAnsi="Times New Roman" w:cs="Times New Roman"/>
          <w:color w:val="000000"/>
          <w:sz w:val="24"/>
          <w:szCs w:val="24"/>
          <w:lang w:val="ru-RU" w:eastAsia="ru-RU"/>
        </w:rPr>
        <w:t>, вирусы и бактерии; вещества, предметы и явления), в том числе техногенного происхождения;</w:t>
      </w:r>
    </w:p>
    <w:p w14:paraId="72DF099A" w14:textId="2EDE4096" w:rsidR="00C50DF8"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общие принципы безопасного поведения.</w:t>
      </w:r>
    </w:p>
    <w:p w14:paraId="37FA25E7"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2 «Безопасность в быту»:</w:t>
      </w:r>
    </w:p>
    <w:p w14:paraId="59F42772"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25F0">
        <w:rPr>
          <w:rFonts w:ascii="Times New Roman" w:eastAsia="Times New Roman" w:hAnsi="Times New Roman" w:cs="Times New Roman"/>
          <w:color w:val="000000"/>
          <w:sz w:val="24"/>
          <w:szCs w:val="24"/>
          <w:lang w:eastAsia="ru-RU"/>
        </w:rPr>
        <w:t>объяснять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особенности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жизнеобеспечения</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жилища</w:t>
      </w:r>
      <w:proofErr w:type="spellEnd"/>
      <w:r w:rsidRPr="007425F0">
        <w:rPr>
          <w:rFonts w:ascii="Times New Roman" w:eastAsia="Times New Roman" w:hAnsi="Times New Roman" w:cs="Times New Roman"/>
          <w:color w:val="000000"/>
          <w:sz w:val="24"/>
          <w:szCs w:val="24"/>
          <w:lang w:eastAsia="ru-RU"/>
        </w:rPr>
        <w:t>;</w:t>
      </w:r>
    </w:p>
    <w:p w14:paraId="41C3D204"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источники опасности в быту (пожароопасные предметы, электроприборы, газовое оборудование, бытовая химия, медикаменты);</w:t>
      </w:r>
    </w:p>
    <w:p w14:paraId="32E8DE7C"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права, обязанности и ответственность граждан в области пожарной безопасности;</w:t>
      </w:r>
    </w:p>
    <w:p w14:paraId="6EA17FB4"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позволяющие предупредить возникновение опасных ситуаций в быту;</w:t>
      </w:r>
    </w:p>
    <w:p w14:paraId="31E5D919" w14:textId="77777777" w:rsidR="007425F0"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eastAsia="ru-RU"/>
        </w:rPr>
        <w:t>распознавать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ситуации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криминального</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характера</w:t>
      </w:r>
      <w:proofErr w:type="spellEnd"/>
      <w:r w:rsidRPr="007425F0">
        <w:rPr>
          <w:rFonts w:ascii="Times New Roman" w:eastAsia="Times New Roman" w:hAnsi="Times New Roman" w:cs="Times New Roman"/>
          <w:color w:val="000000"/>
          <w:sz w:val="24"/>
          <w:szCs w:val="24"/>
          <w:lang w:eastAsia="ru-RU"/>
        </w:rPr>
        <w:t>;</w:t>
      </w:r>
    </w:p>
    <w:p w14:paraId="4527918A"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о правилах вызова экстренных служб и ответственности за ложные сообщения;</w:t>
      </w:r>
    </w:p>
    <w:p w14:paraId="076B3D75"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FED2D71" w14:textId="77777777"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криминального характера;</w:t>
      </w:r>
    </w:p>
    <w:p w14:paraId="329EB9CB" w14:textId="0B7B9AC5" w:rsidR="00C50DF8"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E4A611D"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3 «Безопасность на транспорте»:</w:t>
      </w:r>
    </w:p>
    <w:p w14:paraId="2CCBEB08" w14:textId="77777777" w:rsidR="007425F0"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виды опасностей на транспорте (наземный, подземный, железнодорожный, водный, воздушный);</w:t>
      </w:r>
    </w:p>
    <w:p w14:paraId="7934E7D2" w14:textId="1CC42BAA" w:rsidR="00C50DF8"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дорожного движения, установленные для пешехода, пассажира, водителя велосипеда и иных средств передвижения;</w:t>
      </w:r>
    </w:p>
    <w:p w14:paraId="7DAE4B96"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4 «Безопасность в общественных местах»:</w:t>
      </w:r>
    </w:p>
    <w:p w14:paraId="1907F490" w14:textId="77777777" w:rsidR="007425F0"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потенциальные источники опасности в общественных местах, в том числе техногенного происхождения;</w:t>
      </w:r>
    </w:p>
    <w:p w14:paraId="62410CBA"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902BC41"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в местах массового пребывания людей (в толпе);</w:t>
      </w:r>
    </w:p>
    <w:p w14:paraId="0933CB2A"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правила информирования экстренных служб;</w:t>
      </w:r>
    </w:p>
    <w:p w14:paraId="16398D85"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обнаружении в общественных местах бесхозных (потенциально опасных) вещей и предметов;</w:t>
      </w:r>
    </w:p>
    <w:p w14:paraId="0B6EF826"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эвакуироваться из общественных мест и зданий;</w:t>
      </w:r>
    </w:p>
    <w:p w14:paraId="07E781DB"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пожара и происшествиях в общественных местах;</w:t>
      </w:r>
    </w:p>
    <w:p w14:paraId="01706374" w14:textId="77777777"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условиях совершения террористического акта, в том числе при захвате и освобождении заложников;</w:t>
      </w:r>
    </w:p>
    <w:p w14:paraId="266D9A78" w14:textId="033E2079" w:rsidR="00C50DF8"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криминогенного и антиобщественного характера.</w:t>
      </w:r>
    </w:p>
    <w:p w14:paraId="55CBB05B"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5 «Безопасность в природной среде»:</w:t>
      </w:r>
    </w:p>
    <w:p w14:paraId="019ED9F5" w14:textId="77777777" w:rsidR="007425F0"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на природе;</w:t>
      </w:r>
    </w:p>
    <w:p w14:paraId="5BFE3755" w14:textId="77777777"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правила безопасного поведения на водоёмах в различное время года;</w:t>
      </w:r>
    </w:p>
    <w:p w14:paraId="41916981" w14:textId="77777777"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правила само- и взаимопомощи терпящим бедствие на воде;</w:t>
      </w:r>
    </w:p>
    <w:p w14:paraId="223989C4" w14:textId="77777777"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657F3C1" w14:textId="7498BA8C" w:rsidR="00C50DF8"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и применять способы подачи сигнала о помощи.</w:t>
      </w:r>
    </w:p>
    <w:p w14:paraId="472EE8D6" w14:textId="77777777"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6 «Здоровье и как его сохранить. Основы медицинских знаний»:</w:t>
      </w:r>
    </w:p>
    <w:p w14:paraId="2082FCC1" w14:textId="77777777" w:rsidR="007425F0"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понятий здоровья (физического и психического) и здорового образа жизни;</w:t>
      </w:r>
    </w:p>
    <w:p w14:paraId="1E44DFF5"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факторы, влияющие на здоровье человека;</w:t>
      </w:r>
    </w:p>
    <w:p w14:paraId="6E7A0B0B"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A492194"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сформировать негативное отношение к вредным привычкам (</w:t>
      </w:r>
      <w:proofErr w:type="spellStart"/>
      <w:r w:rsidRPr="007425F0">
        <w:rPr>
          <w:rFonts w:ascii="Times New Roman" w:eastAsia="Times New Roman" w:hAnsi="Times New Roman" w:cs="Times New Roman"/>
          <w:color w:val="000000"/>
          <w:sz w:val="24"/>
          <w:szCs w:val="24"/>
          <w:lang w:val="ru-RU" w:eastAsia="ru-RU"/>
        </w:rPr>
        <w:t>табакокурение</w:t>
      </w:r>
      <w:proofErr w:type="spellEnd"/>
      <w:r w:rsidRPr="007425F0">
        <w:rPr>
          <w:rFonts w:ascii="Times New Roman" w:eastAsia="Times New Roman" w:hAnsi="Times New Roman" w:cs="Times New Roman"/>
          <w:color w:val="000000"/>
          <w:sz w:val="24"/>
          <w:szCs w:val="24"/>
          <w:lang w:val="ru-RU" w:eastAsia="ru-RU"/>
        </w:rPr>
        <w:t>, алкоголизм, наркомания, игровая зависимость);</w:t>
      </w:r>
    </w:p>
    <w:p w14:paraId="18CAD762"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мер защиты от инфекционных и неинфекционных заболеваний;</w:t>
      </w:r>
    </w:p>
    <w:p w14:paraId="740A4420"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безопасно действовать в случае возникновения чрезвычайных ситуаций биолого-социального происхождения (эпидемии, пандемии);</w:t>
      </w:r>
    </w:p>
    <w:p w14:paraId="07F40439" w14:textId="77777777"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5BE1623B" w14:textId="799FF12B" w:rsidR="00C50DF8"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оказывать первую помощь и самопомощь при неотложных состояниях.</w:t>
      </w:r>
    </w:p>
    <w:p w14:paraId="70824AF8" w14:textId="77777777" w:rsidR="00C50DF8" w:rsidRPr="00C50DF8" w:rsidRDefault="00C50DF8" w:rsidP="00C50DF8">
      <w:pPr>
        <w:spacing w:after="200" w:line="276" w:lineRule="auto"/>
        <w:rPr>
          <w:rFonts w:ascii="Cambria" w:eastAsia="MS Mincho" w:hAnsi="Cambria" w:cs="Times New Roman"/>
        </w:rPr>
        <w:sectPr w:rsidR="00C50DF8" w:rsidRPr="00C50DF8">
          <w:pgSz w:w="11900" w:h="16840"/>
          <w:pgMar w:top="298" w:right="650" w:bottom="444" w:left="666" w:header="720" w:footer="720" w:gutter="0"/>
          <w:cols w:space="720" w:equalWidth="0">
            <w:col w:w="10584" w:space="0"/>
          </w:cols>
          <w:docGrid w:linePitch="360"/>
        </w:sectPr>
      </w:pPr>
    </w:p>
    <w:p w14:paraId="51830E9E" w14:textId="77777777" w:rsidR="00C50DF8" w:rsidRPr="00A857A4" w:rsidRDefault="00C50DF8" w:rsidP="00C50DF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A857A4">
        <w:rPr>
          <w:rFonts w:ascii="LiberationSerif" w:eastAsia="Times New Roman" w:hAnsi="LiberationSerif" w:cs="Times New Roman"/>
          <w:b/>
          <w:bCs/>
          <w:caps/>
          <w:color w:val="000000"/>
          <w:kern w:val="36"/>
          <w:sz w:val="24"/>
          <w:szCs w:val="24"/>
          <w:lang w:eastAsia="ru-RU"/>
        </w:rPr>
        <w:lastRenderedPageBreak/>
        <w:t>ТЕМАТИЧЕСКОЕ ПЛАНИРОВАНИЕ </w:t>
      </w:r>
    </w:p>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59"/>
        <w:gridCol w:w="2190"/>
        <w:gridCol w:w="752"/>
        <w:gridCol w:w="1642"/>
        <w:gridCol w:w="1698"/>
        <w:gridCol w:w="1184"/>
        <w:gridCol w:w="2186"/>
        <w:gridCol w:w="1688"/>
        <w:gridCol w:w="3408"/>
      </w:tblGrid>
      <w:tr w:rsidR="00C50DF8" w:rsidRPr="00A857A4" w14:paraId="47A0CDCD" w14:textId="77777777" w:rsidTr="00AE770E">
        <w:tc>
          <w:tcPr>
            <w:tcW w:w="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D4AD6C"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w:t>
            </w:r>
            <w:r w:rsidRPr="00A857A4">
              <w:rPr>
                <w:rFonts w:ascii="Times New Roman" w:eastAsia="Times New Roman" w:hAnsi="Times New Roman" w:cs="Times New Roman"/>
                <w:b/>
                <w:bCs/>
                <w:sz w:val="24"/>
                <w:szCs w:val="24"/>
                <w:lang w:eastAsia="ru-RU"/>
              </w:rPr>
              <w:br/>
              <w:t>п/п</w:t>
            </w:r>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0DE2E6"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C66327"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D6A198"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01F035"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68C646"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8B1490"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Электронные (цифровые) образовательные ресурсы</w:t>
            </w:r>
          </w:p>
        </w:tc>
      </w:tr>
      <w:tr w:rsidR="00C50DF8" w:rsidRPr="00A857A4" w14:paraId="05F206F3" w14:textId="77777777" w:rsidTr="00AE770E">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7F04041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hideMark/>
          </w:tcPr>
          <w:p w14:paraId="581EDA2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A3C955"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FA070"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6ACB5E"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14:paraId="4D08B77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hideMark/>
          </w:tcPr>
          <w:p w14:paraId="6272C2F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hideMark/>
          </w:tcPr>
          <w:p w14:paraId="67AE782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3408" w:type="dxa"/>
            <w:vMerge/>
            <w:tcBorders>
              <w:top w:val="single" w:sz="6" w:space="0" w:color="000000"/>
              <w:left w:val="single" w:sz="6" w:space="0" w:color="000000"/>
              <w:bottom w:val="single" w:sz="6" w:space="0" w:color="000000"/>
              <w:right w:val="single" w:sz="6" w:space="0" w:color="000000"/>
            </w:tcBorders>
            <w:vAlign w:val="center"/>
            <w:hideMark/>
          </w:tcPr>
          <w:p w14:paraId="2B44B57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14:paraId="19738069"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0149A8" w14:textId="77777777"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1. </w:t>
            </w:r>
            <w:r w:rsidRPr="00A857A4">
              <w:rPr>
                <w:rFonts w:ascii="Times New Roman" w:eastAsia="Times New Roman" w:hAnsi="Times New Roman" w:cs="Times New Roman"/>
                <w:b/>
                <w:bCs/>
                <w:sz w:val="24"/>
                <w:szCs w:val="24"/>
                <w:lang w:eastAsia="ru-RU"/>
              </w:rPr>
              <w:t>Культура безопасности жизнедеятельности в современном обществе.</w:t>
            </w:r>
          </w:p>
        </w:tc>
      </w:tr>
      <w:tr w:rsidR="00C50DF8" w:rsidRPr="00A857A4" w14:paraId="7D98E483" w14:textId="77777777"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11EF7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1CB8B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Цель и основные понятия предмета ОБЖ.</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63FE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2F816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8319A4" w14:textId="4F5D640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7B7348" w14:textId="2619B0AA"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026EA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цель и задачи предмета ОБЖ, его ключевые понятия;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5C63F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416BC" w14:textId="37F6A52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14:paraId="44991A3A" w14:textId="77777777"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37AF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11157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поведения в опасных и чрезвычайных ситуациях.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7272C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AA9E6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8C9CEE" w14:textId="148BCC14"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D2E6D" w14:textId="429B34C3"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9AEEE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уровни взаимодействия человека и окружающей среды;</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CAFB2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C4ADE2" w14:textId="2E0D4A49" w:rsidR="00C50DF8" w:rsidRDefault="00771CBA" w:rsidP="00AE770E">
            <w:pPr>
              <w:spacing w:after="0" w:line="240" w:lineRule="auto"/>
              <w:rPr>
                <w:rFonts w:ascii="Times New Roman" w:eastAsia="Times New Roman" w:hAnsi="Times New Roman" w:cs="Times New Roman"/>
                <w:sz w:val="24"/>
                <w:szCs w:val="24"/>
                <w:lang w:eastAsia="ru-RU"/>
              </w:rPr>
            </w:pPr>
            <w:hyperlink r:id="rId6" w:history="1">
              <w:r w:rsidR="0009689E" w:rsidRPr="004F0A78">
                <w:rPr>
                  <w:rStyle w:val="aff8"/>
                  <w:rFonts w:ascii="Times New Roman" w:eastAsia="Times New Roman" w:hAnsi="Times New Roman" w:cs="Times New Roman"/>
                  <w:sz w:val="24"/>
                  <w:szCs w:val="24"/>
                  <w:lang w:eastAsia="ru-RU"/>
                </w:rPr>
                <w:t>https://22.mchs.gov.ru/deyatelnost/poleznaya-informaciya/rekomendacii-naseleniyu/eto-nuzhno-pomnit-obshchie-pravila-povedeniya-pri-chs</w:t>
              </w:r>
            </w:hyperlink>
          </w:p>
          <w:p w14:paraId="5B115FE7" w14:textId="6CDB1515" w:rsidR="0009689E" w:rsidRPr="00A857A4" w:rsidRDefault="0009689E" w:rsidP="00AE770E">
            <w:pPr>
              <w:spacing w:after="0" w:line="240" w:lineRule="auto"/>
              <w:rPr>
                <w:rFonts w:ascii="Times New Roman" w:eastAsia="Times New Roman" w:hAnsi="Times New Roman" w:cs="Times New Roman"/>
                <w:sz w:val="24"/>
                <w:szCs w:val="24"/>
                <w:lang w:eastAsia="ru-RU"/>
              </w:rPr>
            </w:pPr>
          </w:p>
        </w:tc>
      </w:tr>
      <w:tr w:rsidR="00C50DF8" w:rsidRPr="00A857A4" w14:paraId="773E6C0E"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8FFFD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56634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2</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2B468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77566636"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C4575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2.</w:t>
            </w:r>
            <w:r w:rsidRPr="00A857A4">
              <w:rPr>
                <w:rFonts w:ascii="Times New Roman" w:eastAsia="Times New Roman" w:hAnsi="Times New Roman" w:cs="Times New Roman"/>
                <w:b/>
                <w:bCs/>
                <w:sz w:val="24"/>
                <w:szCs w:val="24"/>
                <w:lang w:eastAsia="ru-RU"/>
              </w:rPr>
              <w:t> Безопасность в быту.</w:t>
            </w:r>
          </w:p>
        </w:tc>
      </w:tr>
      <w:tr w:rsidR="00C50DF8" w:rsidRPr="00A857A4" w14:paraId="6569C53E"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9C10C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BFF7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быту. Предупреждение бытовых отравлений.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3CD3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A4D38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52E6DC" w14:textId="0B2F900B"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F6E72" w14:textId="53640853"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CFFA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бытовые отравления и причины их возникновения;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1792C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A102D2" w14:textId="51CD8AB6" w:rsidR="00C50DF8" w:rsidRDefault="00771CBA" w:rsidP="00AE770E">
            <w:pPr>
              <w:spacing w:after="0" w:line="240" w:lineRule="auto"/>
              <w:rPr>
                <w:rFonts w:ascii="Times New Roman" w:eastAsia="Times New Roman" w:hAnsi="Times New Roman" w:cs="Times New Roman"/>
                <w:sz w:val="24"/>
                <w:szCs w:val="24"/>
                <w:lang w:eastAsia="ru-RU"/>
              </w:rPr>
            </w:pPr>
            <w:hyperlink r:id="rId7" w:history="1">
              <w:r w:rsidR="0009689E" w:rsidRPr="004F0A78">
                <w:rPr>
                  <w:rStyle w:val="aff8"/>
                  <w:rFonts w:ascii="Times New Roman" w:eastAsia="Times New Roman" w:hAnsi="Times New Roman" w:cs="Times New Roman"/>
                  <w:sz w:val="24"/>
                  <w:szCs w:val="24"/>
                  <w:lang w:eastAsia="ru-RU"/>
                </w:rPr>
                <w:t>https://www.youtube.com/watch?v=hYPfCTFVoRU</w:t>
              </w:r>
            </w:hyperlink>
          </w:p>
          <w:p w14:paraId="2C66236D" w14:textId="1ECF9C04" w:rsidR="0009689E" w:rsidRPr="001975E2" w:rsidRDefault="0009689E" w:rsidP="00AE770E">
            <w:pPr>
              <w:spacing w:after="0" w:line="240" w:lineRule="auto"/>
              <w:rPr>
                <w:rFonts w:ascii="Times New Roman" w:eastAsia="Times New Roman" w:hAnsi="Times New Roman" w:cs="Times New Roman"/>
                <w:sz w:val="24"/>
                <w:szCs w:val="24"/>
                <w:lang w:eastAsia="ru-RU"/>
              </w:rPr>
            </w:pPr>
          </w:p>
        </w:tc>
      </w:tr>
      <w:tr w:rsidR="00C50DF8" w:rsidRPr="00A857A4" w14:paraId="0288D936"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0C1A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D1ED3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бытовых травм.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8771F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2BCFC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DA302" w14:textId="66501755"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F36EA7" w14:textId="3FA0483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8B7D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Характеризуют бытовые травмы и объясняют правила их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предупреждения;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E25FCC"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81C5A9" w14:textId="6F5252AD"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14:paraId="52CC7B65"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01A6FC"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2.3.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6FFE7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Безопасная эксплуатация бытовых приборов и мест общего пользования.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831CA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EF670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500CAC" w14:textId="63D634FD"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0304DD" w14:textId="4B03B3B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DE7F1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BE189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138A0D" w14:textId="7086B700" w:rsidR="00C50DF8" w:rsidRDefault="00771CBA" w:rsidP="00AE770E">
            <w:pPr>
              <w:spacing w:after="0" w:line="240" w:lineRule="auto"/>
              <w:rPr>
                <w:rFonts w:ascii="Times New Roman" w:eastAsia="Times New Roman" w:hAnsi="Times New Roman" w:cs="Times New Roman"/>
                <w:sz w:val="24"/>
                <w:szCs w:val="24"/>
                <w:lang w:eastAsia="ru-RU"/>
              </w:rPr>
            </w:pPr>
            <w:hyperlink r:id="rId8" w:history="1">
              <w:r w:rsidR="00E8777E" w:rsidRPr="004F0A78">
                <w:rPr>
                  <w:rStyle w:val="aff8"/>
                  <w:rFonts w:ascii="Times New Roman" w:eastAsia="Times New Roman" w:hAnsi="Times New Roman" w:cs="Times New Roman"/>
                  <w:sz w:val="24"/>
                  <w:szCs w:val="24"/>
                  <w:lang w:eastAsia="ru-RU"/>
                </w:rPr>
                <w:t>https://multiurok.ru/files/pravila-obrashchieniia-s-bytovymi-priborami.html</w:t>
              </w:r>
            </w:hyperlink>
          </w:p>
          <w:p w14:paraId="70C1B869" w14:textId="62834C50" w:rsidR="00E8777E" w:rsidRPr="00A857A4" w:rsidRDefault="00E8777E" w:rsidP="00AE770E">
            <w:pPr>
              <w:spacing w:after="0" w:line="240" w:lineRule="auto"/>
              <w:rPr>
                <w:rFonts w:ascii="Times New Roman" w:eastAsia="Times New Roman" w:hAnsi="Times New Roman" w:cs="Times New Roman"/>
                <w:sz w:val="24"/>
                <w:szCs w:val="24"/>
                <w:lang w:eastAsia="ru-RU"/>
              </w:rPr>
            </w:pPr>
          </w:p>
        </w:tc>
      </w:tr>
      <w:tr w:rsidR="00C50DF8" w:rsidRPr="00A857A4" w14:paraId="3B30C282"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A6B73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CFBDE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быту.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B5299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09B4E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6D4E4C" w14:textId="5D3B531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16751" w14:textId="68137D87"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C56E4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пожар, его факторы и стадии развития;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24782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CD9D6A" w14:textId="5BD3C1E0" w:rsidR="00C50DF8" w:rsidRDefault="00771CBA" w:rsidP="00AE770E">
            <w:pPr>
              <w:spacing w:after="0" w:line="240" w:lineRule="auto"/>
              <w:rPr>
                <w:rFonts w:ascii="Times New Roman" w:eastAsia="Times New Roman" w:hAnsi="Times New Roman" w:cs="Times New Roman"/>
                <w:sz w:val="24"/>
                <w:szCs w:val="24"/>
                <w:lang w:eastAsia="ru-RU"/>
              </w:rPr>
            </w:pPr>
            <w:hyperlink r:id="rId9" w:history="1">
              <w:r w:rsidR="00E8777E" w:rsidRPr="004F0A78">
                <w:rPr>
                  <w:rStyle w:val="aff8"/>
                  <w:rFonts w:ascii="Times New Roman" w:eastAsia="Times New Roman" w:hAnsi="Times New Roman" w:cs="Times New Roman"/>
                  <w:sz w:val="24"/>
                  <w:szCs w:val="24"/>
                  <w:lang w:eastAsia="ru-RU"/>
                </w:rPr>
                <w:t>https://www.youtube.com/watch?v=6WIbMjnO0oo</w:t>
              </w:r>
            </w:hyperlink>
          </w:p>
          <w:p w14:paraId="5D24EC1E" w14:textId="77777777" w:rsidR="00E8777E" w:rsidRDefault="00E8777E" w:rsidP="00AE770E">
            <w:pPr>
              <w:spacing w:after="0" w:line="240" w:lineRule="auto"/>
              <w:rPr>
                <w:rFonts w:ascii="Times New Roman" w:eastAsia="Times New Roman" w:hAnsi="Times New Roman" w:cs="Times New Roman"/>
                <w:sz w:val="24"/>
                <w:szCs w:val="24"/>
                <w:lang w:eastAsia="ru-RU"/>
              </w:rPr>
            </w:pPr>
          </w:p>
          <w:p w14:paraId="2FD85D4E" w14:textId="7E3411C4" w:rsidR="0038184D" w:rsidRDefault="00771CBA" w:rsidP="00AE770E">
            <w:pPr>
              <w:spacing w:after="0" w:line="240" w:lineRule="auto"/>
              <w:rPr>
                <w:rFonts w:ascii="Times New Roman" w:eastAsia="Times New Roman" w:hAnsi="Times New Roman" w:cs="Times New Roman"/>
                <w:sz w:val="24"/>
                <w:szCs w:val="24"/>
                <w:lang w:eastAsia="ru-RU"/>
              </w:rPr>
            </w:pPr>
            <w:hyperlink r:id="rId10" w:history="1">
              <w:r w:rsidR="0038184D" w:rsidRPr="004F0A78">
                <w:rPr>
                  <w:rStyle w:val="aff8"/>
                  <w:rFonts w:ascii="Times New Roman" w:eastAsia="Times New Roman" w:hAnsi="Times New Roman" w:cs="Times New Roman"/>
                  <w:sz w:val="24"/>
                  <w:szCs w:val="24"/>
                  <w:lang w:eastAsia="ru-RU"/>
                </w:rPr>
                <w:t>https://onlinetestpad.com/ru/testview/10385-pozharnaya-bezopasnost</w:t>
              </w:r>
            </w:hyperlink>
          </w:p>
          <w:p w14:paraId="152157C4" w14:textId="06C432AA" w:rsidR="0038184D" w:rsidRPr="00A857A4" w:rsidRDefault="0038184D" w:rsidP="00AE770E">
            <w:pPr>
              <w:spacing w:after="0" w:line="240" w:lineRule="auto"/>
              <w:rPr>
                <w:rFonts w:ascii="Times New Roman" w:eastAsia="Times New Roman" w:hAnsi="Times New Roman" w:cs="Times New Roman"/>
                <w:sz w:val="24"/>
                <w:szCs w:val="24"/>
                <w:lang w:eastAsia="ru-RU"/>
              </w:rPr>
            </w:pPr>
          </w:p>
        </w:tc>
      </w:tr>
      <w:tr w:rsidR="00C50DF8" w:rsidRPr="00A857A4" w14:paraId="61B5B917"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A2D9E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8F5E1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ситуаций криминального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19A85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5CFC7C"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EEED3" w14:textId="46402C90"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2CDCF5" w14:textId="4EC38766" w:rsidR="00320DD3" w:rsidRPr="00A857A4" w:rsidRDefault="00320DD3"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2587B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меры по предотвращению проникновения злоумышленников в дом;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4096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34843E" w14:textId="3B260388" w:rsidR="00C50DF8" w:rsidRDefault="00771CBA" w:rsidP="00AE770E">
            <w:pPr>
              <w:spacing w:after="0" w:line="240" w:lineRule="auto"/>
              <w:rPr>
                <w:rFonts w:ascii="Times New Roman" w:eastAsia="Times New Roman" w:hAnsi="Times New Roman" w:cs="Times New Roman"/>
                <w:sz w:val="24"/>
                <w:szCs w:val="24"/>
                <w:lang w:eastAsia="ru-RU"/>
              </w:rPr>
            </w:pPr>
            <w:hyperlink r:id="rId11" w:history="1">
              <w:r w:rsidR="0038184D" w:rsidRPr="004F0A78">
                <w:rPr>
                  <w:rStyle w:val="aff8"/>
                  <w:rFonts w:ascii="Times New Roman" w:eastAsia="Times New Roman" w:hAnsi="Times New Roman" w:cs="Times New Roman"/>
                  <w:sz w:val="24"/>
                  <w:szCs w:val="24"/>
                  <w:lang w:eastAsia="ru-RU"/>
                </w:rPr>
                <w:t>https://kopilkaurokov.ru/obzh/presentacii/prakticheskaia_rabota_po_teme_situatsii_kriminalnogo_kharaktera</w:t>
              </w:r>
            </w:hyperlink>
          </w:p>
          <w:p w14:paraId="747904B0" w14:textId="7D19007C" w:rsidR="0038184D" w:rsidRPr="00A857A4" w:rsidRDefault="0038184D" w:rsidP="00AE770E">
            <w:pPr>
              <w:spacing w:after="0" w:line="240" w:lineRule="auto"/>
              <w:rPr>
                <w:rFonts w:ascii="Times New Roman" w:eastAsia="Times New Roman" w:hAnsi="Times New Roman" w:cs="Times New Roman"/>
                <w:sz w:val="24"/>
                <w:szCs w:val="24"/>
                <w:lang w:eastAsia="ru-RU"/>
              </w:rPr>
            </w:pPr>
          </w:p>
        </w:tc>
      </w:tr>
      <w:tr w:rsidR="00C50DF8" w:rsidRPr="00A857A4" w14:paraId="3A448F56"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8A899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2.6.</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CD1E5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Безопасные действия при авариях на </w:t>
            </w:r>
            <w:r w:rsidRPr="00A857A4">
              <w:rPr>
                <w:rFonts w:ascii="Times New Roman" w:eastAsia="Times New Roman" w:hAnsi="Times New Roman" w:cs="Times New Roman"/>
                <w:sz w:val="24"/>
                <w:szCs w:val="24"/>
                <w:lang w:eastAsia="ru-RU"/>
              </w:rPr>
              <w:lastRenderedPageBreak/>
              <w:t>коммунальных системах жизнеобеспечения.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23AE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69E84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11FD9" w14:textId="6FFAE982"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F8DD0" w14:textId="3520A85A" w:rsidR="00320DD3" w:rsidRPr="00A857A4" w:rsidRDefault="00320DD3"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60576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Классифицируют аварийные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ситуации в коммунальных системах жизнеобеспечения;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06DBE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311E37" w14:textId="297E92BC" w:rsidR="00C50DF8" w:rsidRDefault="00771CBA" w:rsidP="00AE770E">
            <w:pPr>
              <w:spacing w:after="0" w:line="240" w:lineRule="auto"/>
              <w:rPr>
                <w:rFonts w:ascii="Times New Roman" w:eastAsia="Times New Roman" w:hAnsi="Times New Roman" w:cs="Times New Roman"/>
                <w:sz w:val="24"/>
                <w:szCs w:val="24"/>
                <w:lang w:eastAsia="ru-RU"/>
              </w:rPr>
            </w:pPr>
            <w:hyperlink r:id="rId12" w:history="1">
              <w:r w:rsidR="00BB2E94" w:rsidRPr="004F0A78">
                <w:rPr>
                  <w:rStyle w:val="aff8"/>
                  <w:rFonts w:ascii="Times New Roman" w:eastAsia="Times New Roman" w:hAnsi="Times New Roman" w:cs="Times New Roman"/>
                  <w:sz w:val="24"/>
                  <w:szCs w:val="24"/>
                  <w:lang w:eastAsia="ru-RU"/>
                </w:rPr>
                <w:t>https://17.mchs.gov.ru/deyatelnost/poleznaya-informaciya/rekomendacii-</w:t>
              </w:r>
              <w:r w:rsidR="00BB2E94" w:rsidRPr="004F0A78">
                <w:rPr>
                  <w:rStyle w:val="aff8"/>
                  <w:rFonts w:ascii="Times New Roman" w:eastAsia="Times New Roman" w:hAnsi="Times New Roman" w:cs="Times New Roman"/>
                  <w:sz w:val="24"/>
                  <w:szCs w:val="24"/>
                  <w:lang w:eastAsia="ru-RU"/>
                </w:rPr>
                <w:lastRenderedPageBreak/>
                <w:t>naseleniyu/pravila-povedeniya-pri-razlichnyh-chs/chs-tehnogennogo-haraktera/pravila-povedeniya-pri-avarii-na-kommunalnyh-sistemah</w:t>
              </w:r>
            </w:hyperlink>
          </w:p>
          <w:p w14:paraId="362EBE3A" w14:textId="70055F97" w:rsidR="00BB2E94" w:rsidRPr="00A857A4" w:rsidRDefault="00BB2E94" w:rsidP="00AE770E">
            <w:pPr>
              <w:spacing w:after="0" w:line="240" w:lineRule="auto"/>
              <w:rPr>
                <w:rFonts w:ascii="Times New Roman" w:eastAsia="Times New Roman" w:hAnsi="Times New Roman" w:cs="Times New Roman"/>
                <w:sz w:val="24"/>
                <w:szCs w:val="24"/>
                <w:lang w:eastAsia="ru-RU"/>
              </w:rPr>
            </w:pPr>
          </w:p>
        </w:tc>
      </w:tr>
      <w:tr w:rsidR="00C50DF8" w:rsidRPr="00A857A4" w14:paraId="270AB12C"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BAF0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B6A91C"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8283E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6E9BBBC1"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3BBBA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3.</w:t>
            </w:r>
            <w:r w:rsidRPr="00A857A4">
              <w:rPr>
                <w:rFonts w:ascii="Times New Roman" w:eastAsia="Times New Roman" w:hAnsi="Times New Roman" w:cs="Times New Roman"/>
                <w:b/>
                <w:bCs/>
                <w:sz w:val="24"/>
                <w:szCs w:val="24"/>
                <w:lang w:eastAsia="ru-RU"/>
              </w:rPr>
              <w:t> Безопасность на транспорте.</w:t>
            </w:r>
          </w:p>
        </w:tc>
      </w:tr>
      <w:tr w:rsidR="00C50DF8" w:rsidRPr="00A857A4" w14:paraId="3812EF52"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7EC822"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D0A54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дорожного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61885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B8022B"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37E491" w14:textId="49826A1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486A51" w14:textId="13D7EE4B"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235E8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и объясняют их значение;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EDFDE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BBF8BE" w14:textId="6F36D313" w:rsidR="00C50DF8" w:rsidRDefault="00771CBA" w:rsidP="00AE770E">
            <w:pPr>
              <w:spacing w:after="0" w:line="240" w:lineRule="auto"/>
              <w:rPr>
                <w:rFonts w:ascii="Times New Roman" w:eastAsia="Times New Roman" w:hAnsi="Times New Roman" w:cs="Times New Roman"/>
                <w:sz w:val="24"/>
                <w:szCs w:val="24"/>
                <w:lang w:eastAsia="ru-RU"/>
              </w:rPr>
            </w:pPr>
            <w:hyperlink r:id="rId13" w:history="1">
              <w:r w:rsidR="00BB2E94" w:rsidRPr="004F0A78">
                <w:rPr>
                  <w:rStyle w:val="aff8"/>
                  <w:rFonts w:ascii="Times New Roman" w:eastAsia="Times New Roman" w:hAnsi="Times New Roman" w:cs="Times New Roman"/>
                  <w:sz w:val="24"/>
                  <w:szCs w:val="24"/>
                  <w:lang w:eastAsia="ru-RU"/>
                </w:rPr>
                <w:t>https://www.youtube.com/watch?v=0-xEdFfSH5s</w:t>
              </w:r>
            </w:hyperlink>
          </w:p>
          <w:p w14:paraId="0A31EB0C" w14:textId="1F15A732" w:rsidR="00BB2E94" w:rsidRPr="00A857A4" w:rsidRDefault="00BB2E94" w:rsidP="00AE770E">
            <w:pPr>
              <w:spacing w:after="0" w:line="240" w:lineRule="auto"/>
              <w:rPr>
                <w:rFonts w:ascii="Times New Roman" w:eastAsia="Times New Roman" w:hAnsi="Times New Roman" w:cs="Times New Roman"/>
                <w:sz w:val="24"/>
                <w:szCs w:val="24"/>
                <w:lang w:eastAsia="ru-RU"/>
              </w:rPr>
            </w:pPr>
          </w:p>
        </w:tc>
      </w:tr>
      <w:tr w:rsidR="00C50DF8" w:rsidRPr="00A857A4" w14:paraId="3F192FE8"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3ECF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5680D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пешехода.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99B26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5D6A9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CEE88A" w14:textId="6C1DFD50"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BBCD21" w14:textId="5DDD8212" w:rsidR="00320DD3" w:rsidRPr="00A857A4" w:rsidRDefault="00320DD3"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B91A0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для пешеходов;</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8F48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C8A25D" w14:textId="4201E8D1" w:rsidR="00C50DF8" w:rsidRDefault="00771CBA" w:rsidP="00AE770E">
            <w:pPr>
              <w:spacing w:after="0" w:line="240" w:lineRule="auto"/>
              <w:rPr>
                <w:rFonts w:ascii="Times New Roman" w:eastAsia="Times New Roman" w:hAnsi="Times New Roman" w:cs="Times New Roman"/>
                <w:sz w:val="24"/>
                <w:szCs w:val="24"/>
                <w:lang w:eastAsia="ru-RU"/>
              </w:rPr>
            </w:pPr>
            <w:hyperlink r:id="rId14" w:history="1">
              <w:r w:rsidR="00287C4B" w:rsidRPr="004F0A78">
                <w:rPr>
                  <w:rStyle w:val="aff8"/>
                  <w:rFonts w:ascii="Times New Roman" w:eastAsia="Times New Roman" w:hAnsi="Times New Roman" w:cs="Times New Roman"/>
                  <w:sz w:val="24"/>
                  <w:szCs w:val="24"/>
                  <w:lang w:eastAsia="ru-RU"/>
                </w:rPr>
                <w:t>https://www.youtube.com/watch?v=o9Ach9_UA0k</w:t>
              </w:r>
            </w:hyperlink>
          </w:p>
          <w:p w14:paraId="6E39EBD5" w14:textId="46354C9B"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14:paraId="1A00C122"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FB5E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02BBA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пассажира.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5FA3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BCF62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3D399F" w14:textId="7377EB9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D86CB6" w14:textId="15D3C9AE" w:rsidR="00320DD3" w:rsidRPr="00A857A4" w:rsidRDefault="00320DD3"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CF8E2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для пассажиров;</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8D811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C642D0" w14:textId="77777777" w:rsidR="00287C4B" w:rsidRDefault="00771CBA" w:rsidP="00287C4B">
            <w:pPr>
              <w:spacing w:after="0" w:line="240" w:lineRule="auto"/>
              <w:rPr>
                <w:rFonts w:ascii="Times New Roman" w:eastAsia="Times New Roman" w:hAnsi="Times New Roman" w:cs="Times New Roman"/>
                <w:sz w:val="24"/>
                <w:szCs w:val="24"/>
                <w:lang w:eastAsia="ru-RU"/>
              </w:rPr>
            </w:pPr>
            <w:hyperlink r:id="rId15" w:history="1">
              <w:r w:rsidR="00287C4B" w:rsidRPr="004F0A78">
                <w:rPr>
                  <w:rStyle w:val="aff8"/>
                  <w:rFonts w:ascii="Times New Roman" w:eastAsia="Times New Roman" w:hAnsi="Times New Roman" w:cs="Times New Roman"/>
                  <w:sz w:val="24"/>
                  <w:szCs w:val="24"/>
                  <w:lang w:eastAsia="ru-RU"/>
                </w:rPr>
                <w:t>https://www.youtube.com/watch?v=o9Ach9_UA0k</w:t>
              </w:r>
            </w:hyperlink>
          </w:p>
          <w:p w14:paraId="3F5EAACE" w14:textId="77777777" w:rsidR="00C50DF8" w:rsidRDefault="00C50DF8" w:rsidP="00AE770E">
            <w:pPr>
              <w:spacing w:after="0" w:line="240" w:lineRule="auto"/>
              <w:rPr>
                <w:rFonts w:ascii="Times New Roman" w:eastAsia="Times New Roman" w:hAnsi="Times New Roman" w:cs="Times New Roman"/>
                <w:sz w:val="24"/>
                <w:szCs w:val="24"/>
                <w:lang w:eastAsia="ru-RU"/>
              </w:rPr>
            </w:pPr>
          </w:p>
          <w:p w14:paraId="45E65F37" w14:textId="65D1899D" w:rsidR="00287C4B" w:rsidRDefault="00771CBA" w:rsidP="00AE770E">
            <w:pPr>
              <w:spacing w:after="0" w:line="240" w:lineRule="auto"/>
              <w:rPr>
                <w:rFonts w:ascii="Times New Roman" w:eastAsia="Times New Roman" w:hAnsi="Times New Roman" w:cs="Times New Roman"/>
                <w:sz w:val="24"/>
                <w:szCs w:val="24"/>
                <w:lang w:eastAsia="ru-RU"/>
              </w:rPr>
            </w:pPr>
            <w:hyperlink r:id="rId16" w:history="1">
              <w:r w:rsidR="00287C4B" w:rsidRPr="004F0A78">
                <w:rPr>
                  <w:rStyle w:val="aff8"/>
                  <w:rFonts w:ascii="Times New Roman" w:eastAsia="Times New Roman" w:hAnsi="Times New Roman" w:cs="Times New Roman"/>
                  <w:sz w:val="24"/>
                  <w:szCs w:val="24"/>
                  <w:lang w:eastAsia="ru-RU"/>
                </w:rPr>
                <w:t>https://onlinetestpad.com/ru/test/511161-bezopasnost-na-doroge</w:t>
              </w:r>
            </w:hyperlink>
          </w:p>
          <w:p w14:paraId="0D9EA3DB" w14:textId="657EA0A9"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14:paraId="376899F2"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FDEE2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A5F582"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водителя.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C83D9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EEA62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86AF9" w14:textId="41E17295"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CBFA0" w14:textId="78ECC337" w:rsidR="00320DD3" w:rsidRPr="00A857A4" w:rsidRDefault="00320DD3"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B04FEB"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Характеризуют правила дорожного движения для водителя велосипеда и иных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индивидуальных средств передвижения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электросамокаты</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скутеры,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сигвеи</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F6A85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E1E61D" w14:textId="1D00F481" w:rsidR="00C50DF8" w:rsidRDefault="00771CBA" w:rsidP="00AE770E">
            <w:pPr>
              <w:spacing w:after="0" w:line="240" w:lineRule="auto"/>
              <w:rPr>
                <w:rFonts w:ascii="Times New Roman" w:eastAsia="Times New Roman" w:hAnsi="Times New Roman" w:cs="Times New Roman"/>
                <w:sz w:val="24"/>
                <w:szCs w:val="24"/>
                <w:lang w:eastAsia="ru-RU"/>
              </w:rPr>
            </w:pPr>
            <w:hyperlink r:id="rId17" w:history="1">
              <w:r w:rsidR="00287C4B" w:rsidRPr="004F0A78">
                <w:rPr>
                  <w:rStyle w:val="aff8"/>
                  <w:rFonts w:ascii="Times New Roman" w:eastAsia="Times New Roman" w:hAnsi="Times New Roman" w:cs="Times New Roman"/>
                  <w:sz w:val="24"/>
                  <w:szCs w:val="24"/>
                  <w:lang w:eastAsia="ru-RU"/>
                </w:rPr>
                <w:t>https://test-klass.ru/obzh/5/1093-voditel</w:t>
              </w:r>
            </w:hyperlink>
          </w:p>
          <w:p w14:paraId="72A4CD65" w14:textId="7C1EE270"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14:paraId="318B2844"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E6B54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C6236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873B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55FDD03D"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947FF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4.</w:t>
            </w:r>
            <w:r w:rsidRPr="00A857A4">
              <w:rPr>
                <w:rFonts w:ascii="Times New Roman" w:eastAsia="Times New Roman" w:hAnsi="Times New Roman" w:cs="Times New Roman"/>
                <w:b/>
                <w:bCs/>
                <w:sz w:val="24"/>
                <w:szCs w:val="24"/>
                <w:lang w:eastAsia="ru-RU"/>
              </w:rPr>
              <w:t> Безопасность в общественных местах.</w:t>
            </w:r>
          </w:p>
        </w:tc>
      </w:tr>
      <w:tr w:rsidR="00C50DF8" w:rsidRPr="00A857A4" w14:paraId="2BBFCB77"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2AA62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3FE0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53BA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EEE2E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321AB" w14:textId="6686914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AF529E" w14:textId="4A706E4D" w:rsidR="00B05DF8" w:rsidRPr="00A857A4" w:rsidRDefault="00B05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16BC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Классифицируют общественные места и их потенциальные угрозы безопасности;</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8FF52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C1644F" w14:textId="5F3A7994" w:rsidR="00C50DF8" w:rsidRDefault="00771CBA" w:rsidP="00AE770E">
            <w:pPr>
              <w:spacing w:after="0" w:line="240" w:lineRule="auto"/>
              <w:rPr>
                <w:rFonts w:ascii="Times New Roman" w:eastAsia="Times New Roman" w:hAnsi="Times New Roman" w:cs="Times New Roman"/>
                <w:sz w:val="24"/>
                <w:szCs w:val="24"/>
                <w:lang w:eastAsia="ru-RU"/>
              </w:rPr>
            </w:pPr>
            <w:hyperlink r:id="rId18" w:history="1">
              <w:r w:rsidR="00287C4B" w:rsidRPr="004F0A78">
                <w:rPr>
                  <w:rStyle w:val="aff8"/>
                  <w:rFonts w:ascii="Times New Roman" w:eastAsia="Times New Roman" w:hAnsi="Times New Roman" w:cs="Times New Roman"/>
                  <w:sz w:val="24"/>
                  <w:szCs w:val="24"/>
                  <w:lang w:eastAsia="ru-RU"/>
                </w:rPr>
                <w:t>https://interneturok.ru/lesson/obzh/5-klass/lichnaya-bezopasnost-v-povsednevnoy-zhizni/opasnosti-v-gorode-i-v-selskoy-mestnosti</w:t>
              </w:r>
            </w:hyperlink>
          </w:p>
          <w:p w14:paraId="25BBABF0" w14:textId="315D48DF"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14:paraId="158964A3"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ED4D5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BC52B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возникновении массовых беспорядков.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BE80D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2693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6B2F09" w14:textId="76FEC556"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F82DC3" w14:textId="56445ED5" w:rsidR="00B05DF8" w:rsidRPr="00A857A4" w:rsidRDefault="00B05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003BE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массовые мероприятия и объясняют правила подготовки к ним;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05D66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5DF1A0" w14:textId="723E9E3F" w:rsidR="00C50DF8" w:rsidRDefault="00771CBA" w:rsidP="00AE770E">
            <w:pPr>
              <w:spacing w:after="0" w:line="240" w:lineRule="auto"/>
              <w:rPr>
                <w:rFonts w:ascii="Times New Roman" w:eastAsia="Times New Roman" w:hAnsi="Times New Roman" w:cs="Times New Roman"/>
                <w:sz w:val="24"/>
                <w:szCs w:val="24"/>
                <w:lang w:eastAsia="ru-RU"/>
              </w:rPr>
            </w:pPr>
            <w:hyperlink r:id="rId19" w:history="1">
              <w:r w:rsidR="00287C4B" w:rsidRPr="004F0A78">
                <w:rPr>
                  <w:rStyle w:val="aff8"/>
                  <w:rFonts w:ascii="Times New Roman" w:eastAsia="Times New Roman" w:hAnsi="Times New Roman" w:cs="Times New Roman"/>
                  <w:sz w:val="24"/>
                  <w:szCs w:val="24"/>
                  <w:lang w:eastAsia="ru-RU"/>
                </w:rPr>
                <w:t>https://www.youtube.com/watch?v=U4ww1YBRmG8&amp;t=22s</w:t>
              </w:r>
            </w:hyperlink>
          </w:p>
          <w:p w14:paraId="05FEA840" w14:textId="6AF6E28B"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14:paraId="33F19FC0"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67C5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CAEC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0A09B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22BFD0" w14:textId="2A03EE4B"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2579B6" w14:textId="4D157B20"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B0B37" w14:textId="17F6E993" w:rsidR="00B05DF8" w:rsidRPr="00A857A4" w:rsidRDefault="00B05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AA1D7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Вырабатывают навыки безопасных действий при обнаружении угрозы возникновения пожара;</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3A1C7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28084A" w14:textId="2D912E4E" w:rsidR="00C50DF8" w:rsidRDefault="00771CBA" w:rsidP="00AE770E">
            <w:pPr>
              <w:spacing w:after="0" w:line="240" w:lineRule="auto"/>
              <w:rPr>
                <w:rFonts w:ascii="Times New Roman" w:eastAsia="Times New Roman" w:hAnsi="Times New Roman" w:cs="Times New Roman"/>
                <w:sz w:val="24"/>
                <w:szCs w:val="24"/>
                <w:lang w:eastAsia="ru-RU"/>
              </w:rPr>
            </w:pPr>
            <w:hyperlink r:id="rId20" w:history="1">
              <w:r w:rsidR="00BF1E90" w:rsidRPr="004F0A78">
                <w:rPr>
                  <w:rStyle w:val="aff8"/>
                  <w:rFonts w:ascii="Times New Roman" w:eastAsia="Times New Roman" w:hAnsi="Times New Roman" w:cs="Times New Roman"/>
                  <w:sz w:val="24"/>
                  <w:szCs w:val="24"/>
                  <w:lang w:eastAsia="ru-RU"/>
                </w:rPr>
                <w:t>https://www.youtube.com/watch?v=VqEomPY2Tf8</w:t>
              </w:r>
            </w:hyperlink>
          </w:p>
          <w:p w14:paraId="01625208" w14:textId="23A1BEF8" w:rsidR="00BF1E90" w:rsidRPr="00A857A4" w:rsidRDefault="00BF1E90" w:rsidP="00AE770E">
            <w:pPr>
              <w:spacing w:after="0" w:line="240" w:lineRule="auto"/>
              <w:rPr>
                <w:rFonts w:ascii="Times New Roman" w:eastAsia="Times New Roman" w:hAnsi="Times New Roman" w:cs="Times New Roman"/>
                <w:sz w:val="24"/>
                <w:szCs w:val="24"/>
                <w:lang w:eastAsia="ru-RU"/>
              </w:rPr>
            </w:pPr>
          </w:p>
        </w:tc>
      </w:tr>
      <w:tr w:rsidR="00C50DF8" w:rsidRPr="00A857A4" w14:paraId="56427A46" w14:textId="77777777"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8A4DFC"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DE9B9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Безопасные действия в </w:t>
            </w:r>
            <w:r w:rsidRPr="00A857A4">
              <w:rPr>
                <w:rFonts w:ascii="Times New Roman" w:eastAsia="Times New Roman" w:hAnsi="Times New Roman" w:cs="Times New Roman"/>
                <w:sz w:val="24"/>
                <w:szCs w:val="24"/>
                <w:lang w:eastAsia="ru-RU"/>
              </w:rPr>
              <w:lastRenderedPageBreak/>
              <w:t>ситуациях кри</w:t>
            </w:r>
            <w:r>
              <w:rPr>
                <w:rFonts w:ascii="Times New Roman" w:eastAsia="Times New Roman" w:hAnsi="Times New Roman" w:cs="Times New Roman"/>
                <w:sz w:val="24"/>
                <w:szCs w:val="24"/>
                <w:lang w:eastAsia="ru-RU"/>
              </w:rPr>
              <w:t xml:space="preserve">миногенного и антиобщественного  </w:t>
            </w:r>
            <w:r w:rsidRPr="00A857A4">
              <w:rPr>
                <w:rFonts w:ascii="Times New Roman" w:eastAsia="Times New Roman" w:hAnsi="Times New Roman" w:cs="Times New Roman"/>
                <w:sz w:val="24"/>
                <w:szCs w:val="24"/>
                <w:lang w:eastAsia="ru-RU"/>
              </w:rPr>
              <w:t>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03ECB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9BE71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FD3E50" w14:textId="34D4D4DD"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4C5E8D" w14:textId="6C5CAF4E" w:rsidR="00B05DF8" w:rsidRPr="00B05DF8" w:rsidRDefault="00B05DF8" w:rsidP="00AE770E">
            <w:pPr>
              <w:spacing w:after="0" w:line="240" w:lineRule="auto"/>
              <w:rPr>
                <w:rFonts w:ascii="Times New Roman" w:eastAsia="Times New Roman" w:hAnsi="Times New Roman" w:cs="Times New Roman"/>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D418B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Характеризуют автономные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условия, раскрывают их опасности и порядок подготовки к ним;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C622D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lastRenderedPageBreak/>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19DA1E" w14:textId="0FC4D309" w:rsidR="00C50DF8" w:rsidRDefault="00771CBA" w:rsidP="00AE770E">
            <w:pPr>
              <w:spacing w:after="0" w:line="240" w:lineRule="auto"/>
              <w:rPr>
                <w:rFonts w:ascii="Times New Roman" w:eastAsia="Times New Roman" w:hAnsi="Times New Roman" w:cs="Times New Roman"/>
                <w:sz w:val="24"/>
                <w:szCs w:val="24"/>
                <w:lang w:eastAsia="ru-RU"/>
              </w:rPr>
            </w:pPr>
            <w:hyperlink r:id="rId21" w:history="1">
              <w:r w:rsidR="00BF1E90" w:rsidRPr="004F0A78">
                <w:rPr>
                  <w:rStyle w:val="aff8"/>
                  <w:rFonts w:ascii="Times New Roman" w:eastAsia="Times New Roman" w:hAnsi="Times New Roman" w:cs="Times New Roman"/>
                  <w:sz w:val="24"/>
                  <w:szCs w:val="24"/>
                  <w:lang w:eastAsia="ru-RU"/>
                </w:rPr>
                <w:t>https://www.youtube.com/watch?v=U4ww1YBRmG8</w:t>
              </w:r>
            </w:hyperlink>
          </w:p>
          <w:p w14:paraId="6534206D" w14:textId="77777777" w:rsidR="00BF1E90" w:rsidRDefault="00BF1E90" w:rsidP="00AE770E">
            <w:pPr>
              <w:spacing w:after="0" w:line="240" w:lineRule="auto"/>
              <w:rPr>
                <w:rFonts w:ascii="Times New Roman" w:eastAsia="Times New Roman" w:hAnsi="Times New Roman" w:cs="Times New Roman"/>
                <w:sz w:val="24"/>
                <w:szCs w:val="24"/>
                <w:lang w:eastAsia="ru-RU"/>
              </w:rPr>
            </w:pPr>
          </w:p>
          <w:p w14:paraId="64AD0D14" w14:textId="27AD7559" w:rsidR="00F1194A" w:rsidRDefault="00771CBA" w:rsidP="00AE770E">
            <w:pPr>
              <w:spacing w:after="0" w:line="240" w:lineRule="auto"/>
              <w:rPr>
                <w:rFonts w:ascii="Times New Roman" w:eastAsia="Times New Roman" w:hAnsi="Times New Roman" w:cs="Times New Roman"/>
                <w:sz w:val="24"/>
                <w:szCs w:val="24"/>
                <w:lang w:eastAsia="ru-RU"/>
              </w:rPr>
            </w:pPr>
            <w:hyperlink r:id="rId22" w:history="1">
              <w:r w:rsidR="00F1194A" w:rsidRPr="004F0A78">
                <w:rPr>
                  <w:rStyle w:val="aff8"/>
                  <w:rFonts w:ascii="Times New Roman" w:eastAsia="Times New Roman" w:hAnsi="Times New Roman" w:cs="Times New Roman"/>
                  <w:sz w:val="24"/>
                  <w:szCs w:val="24"/>
                  <w:lang w:eastAsia="ru-RU"/>
                </w:rPr>
                <w:t>https://onlinetestpad.com/ru/testview/493502-kriminogennye-situacii-opredeleniya</w:t>
              </w:r>
            </w:hyperlink>
          </w:p>
          <w:p w14:paraId="333368A6" w14:textId="6D01447B"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14:paraId="66251C29"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9C4B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DB9E6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58C90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3FC5FDA4"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B62C1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5.</w:t>
            </w:r>
            <w:r w:rsidRPr="00A857A4">
              <w:rPr>
                <w:rFonts w:ascii="Times New Roman" w:eastAsia="Times New Roman" w:hAnsi="Times New Roman" w:cs="Times New Roman"/>
                <w:b/>
                <w:bCs/>
                <w:sz w:val="24"/>
                <w:szCs w:val="24"/>
                <w:lang w:eastAsia="ru-RU"/>
              </w:rPr>
              <w:t> Безопасность в природной среде.</w:t>
            </w:r>
          </w:p>
        </w:tc>
      </w:tr>
      <w:tr w:rsidR="00C50DF8" w:rsidRPr="00A857A4" w14:paraId="68E1D61F" w14:textId="77777777" w:rsidTr="00771CBA">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A0588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7094E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безопасного поведения на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0DFAD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5C495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777762" w14:textId="26B21F2D"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2BDB71" w14:textId="2FD05514" w:rsidR="00B05DF8" w:rsidRPr="00A857A4" w:rsidRDefault="00B05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8E6D0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Классифицируют и характеризуют чрезвычайные ситуации природного характера;</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F9331B"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10B5E2" w14:textId="4CC53F4D" w:rsidR="00C50DF8" w:rsidRDefault="00771CBA" w:rsidP="00AE770E">
            <w:pPr>
              <w:spacing w:after="0" w:line="240" w:lineRule="auto"/>
              <w:rPr>
                <w:rFonts w:ascii="Times New Roman" w:eastAsia="Times New Roman" w:hAnsi="Times New Roman" w:cs="Times New Roman"/>
                <w:sz w:val="24"/>
                <w:szCs w:val="24"/>
                <w:lang w:eastAsia="ru-RU"/>
              </w:rPr>
            </w:pPr>
            <w:hyperlink r:id="rId23" w:history="1">
              <w:r w:rsidR="00F1194A" w:rsidRPr="004F0A78">
                <w:rPr>
                  <w:rStyle w:val="aff8"/>
                  <w:rFonts w:ascii="Times New Roman" w:eastAsia="Times New Roman" w:hAnsi="Times New Roman" w:cs="Times New Roman"/>
                  <w:sz w:val="24"/>
                  <w:szCs w:val="24"/>
                  <w:lang w:eastAsia="ru-RU"/>
                </w:rPr>
                <w:t>https://www.youtube.com/watch?v=fK8V7_2cW6M</w:t>
              </w:r>
            </w:hyperlink>
          </w:p>
          <w:p w14:paraId="0F2A67EE" w14:textId="02DFBADF"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14:paraId="04C7B65C" w14:textId="77777777" w:rsidTr="00771CBA">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E05A1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ED4E1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автономном существовании в природной среде.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D8CBF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15FB94" w14:textId="7AF822D1"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13ABB" w14:textId="1A62B81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6C2DF" w14:textId="665CBD53" w:rsidR="00B54990" w:rsidRPr="00A857A4" w:rsidRDefault="00B54990"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3E9B9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29FC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67397B" w14:textId="06FE20E2" w:rsidR="00C50DF8" w:rsidRDefault="00771CBA" w:rsidP="00AE770E">
            <w:pPr>
              <w:spacing w:after="0" w:line="240" w:lineRule="auto"/>
              <w:rPr>
                <w:rFonts w:ascii="Times New Roman" w:eastAsia="Times New Roman" w:hAnsi="Times New Roman" w:cs="Times New Roman"/>
                <w:sz w:val="24"/>
                <w:szCs w:val="24"/>
                <w:lang w:eastAsia="ru-RU"/>
              </w:rPr>
            </w:pPr>
            <w:hyperlink r:id="rId24" w:history="1">
              <w:r w:rsidR="00F1194A" w:rsidRPr="004F0A78">
                <w:rPr>
                  <w:rStyle w:val="aff8"/>
                  <w:rFonts w:ascii="Times New Roman" w:eastAsia="Times New Roman" w:hAnsi="Times New Roman" w:cs="Times New Roman"/>
                  <w:sz w:val="24"/>
                  <w:szCs w:val="24"/>
                  <w:lang w:eastAsia="ru-RU"/>
                </w:rPr>
                <w:t>https://www.youtube.com/watch?v=HWkcRvO_eU4</w:t>
              </w:r>
            </w:hyperlink>
          </w:p>
          <w:p w14:paraId="6A6521B8" w14:textId="77777777" w:rsidR="00F1194A" w:rsidRDefault="00F1194A" w:rsidP="00AE770E">
            <w:pPr>
              <w:spacing w:after="0" w:line="240" w:lineRule="auto"/>
              <w:rPr>
                <w:rFonts w:ascii="Times New Roman" w:eastAsia="Times New Roman" w:hAnsi="Times New Roman" w:cs="Times New Roman"/>
                <w:sz w:val="24"/>
                <w:szCs w:val="24"/>
                <w:lang w:eastAsia="ru-RU"/>
              </w:rPr>
            </w:pPr>
          </w:p>
          <w:p w14:paraId="4BFB20BA" w14:textId="77777777" w:rsidR="00F1194A" w:rsidRDefault="00F1194A" w:rsidP="00AE770E">
            <w:pPr>
              <w:spacing w:after="0" w:line="240" w:lineRule="auto"/>
              <w:rPr>
                <w:rFonts w:ascii="Times New Roman" w:eastAsia="Times New Roman" w:hAnsi="Times New Roman" w:cs="Times New Roman"/>
                <w:sz w:val="24"/>
                <w:szCs w:val="24"/>
                <w:lang w:eastAsia="ru-RU"/>
              </w:rPr>
            </w:pPr>
          </w:p>
          <w:p w14:paraId="0BBD04E0" w14:textId="4D3A6DA8" w:rsidR="00F1194A" w:rsidRDefault="00771CBA" w:rsidP="00AE770E">
            <w:pPr>
              <w:spacing w:after="0" w:line="240" w:lineRule="auto"/>
              <w:rPr>
                <w:rFonts w:ascii="Times New Roman" w:eastAsia="Times New Roman" w:hAnsi="Times New Roman" w:cs="Times New Roman"/>
                <w:sz w:val="24"/>
                <w:szCs w:val="24"/>
                <w:lang w:eastAsia="ru-RU"/>
              </w:rPr>
            </w:pPr>
            <w:hyperlink r:id="rId25" w:history="1">
              <w:r w:rsidR="00F1194A" w:rsidRPr="004F0A78">
                <w:rPr>
                  <w:rStyle w:val="aff8"/>
                  <w:rFonts w:ascii="Times New Roman" w:eastAsia="Times New Roman" w:hAnsi="Times New Roman" w:cs="Times New Roman"/>
                  <w:sz w:val="24"/>
                  <w:szCs w:val="24"/>
                  <w:lang w:eastAsia="ru-RU"/>
                </w:rPr>
                <w:t>https://interneturok.ru/lesson/obzh/10-klass/opasnye-i-chrezvychaynye-situatsii-i-pravila-bezopasnogo-povedeniya/pravila-povedeniya-v-usloviyah-vynuzhdennoy-avtonomii-v-prirode</w:t>
              </w:r>
            </w:hyperlink>
          </w:p>
          <w:p w14:paraId="61188589" w14:textId="2AC2BC42"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14:paraId="6B6D876B" w14:textId="77777777"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AB95E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5.3.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A1A3E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Безопасное поведение на водоёмах.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1942D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26D46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AE5AA5" w14:textId="695B80BB"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D8117C" w14:textId="0CD2514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3759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общие правила безопасного поведения на водоёмах;</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63473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A88D97" w14:textId="186E9157" w:rsidR="00C50DF8" w:rsidRDefault="00771CBA" w:rsidP="00AE770E">
            <w:pPr>
              <w:spacing w:after="0" w:line="240" w:lineRule="auto"/>
              <w:rPr>
                <w:rFonts w:ascii="Times New Roman" w:eastAsia="Times New Roman" w:hAnsi="Times New Roman" w:cs="Times New Roman"/>
                <w:sz w:val="24"/>
                <w:szCs w:val="24"/>
                <w:lang w:eastAsia="ru-RU"/>
              </w:rPr>
            </w:pPr>
            <w:hyperlink r:id="rId26" w:history="1">
              <w:r w:rsidR="00F1194A" w:rsidRPr="004F0A78">
                <w:rPr>
                  <w:rStyle w:val="aff8"/>
                  <w:rFonts w:ascii="Times New Roman" w:eastAsia="Times New Roman" w:hAnsi="Times New Roman" w:cs="Times New Roman"/>
                  <w:sz w:val="24"/>
                  <w:szCs w:val="24"/>
                  <w:lang w:eastAsia="ru-RU"/>
                </w:rPr>
                <w:t>https://10.mchs.gov.ru/deyatelnost/poleznaya-informaciya/rekomendacii-naseleniyu/bezopasnost-na-vodoemah/pravila-bezopasnogo-povedeniya-na-vode</w:t>
              </w:r>
            </w:hyperlink>
          </w:p>
          <w:p w14:paraId="5EB9F5D9" w14:textId="77777777" w:rsidR="00F1194A" w:rsidRDefault="00F1194A" w:rsidP="00AE770E">
            <w:pPr>
              <w:spacing w:after="0" w:line="240" w:lineRule="auto"/>
              <w:rPr>
                <w:rFonts w:ascii="Times New Roman" w:eastAsia="Times New Roman" w:hAnsi="Times New Roman" w:cs="Times New Roman"/>
                <w:sz w:val="24"/>
                <w:szCs w:val="24"/>
                <w:lang w:eastAsia="ru-RU"/>
              </w:rPr>
            </w:pPr>
          </w:p>
          <w:p w14:paraId="0C5A7DF3" w14:textId="2E13B342" w:rsidR="00F1194A" w:rsidRDefault="00771CBA" w:rsidP="00AE770E">
            <w:pPr>
              <w:spacing w:after="0" w:line="240" w:lineRule="auto"/>
              <w:rPr>
                <w:rFonts w:ascii="Times New Roman" w:eastAsia="Times New Roman" w:hAnsi="Times New Roman" w:cs="Times New Roman"/>
                <w:sz w:val="24"/>
                <w:szCs w:val="24"/>
                <w:lang w:eastAsia="ru-RU"/>
              </w:rPr>
            </w:pPr>
            <w:hyperlink r:id="rId27" w:history="1">
              <w:r w:rsidR="00F1194A" w:rsidRPr="004F0A78">
                <w:rPr>
                  <w:rStyle w:val="aff8"/>
                  <w:rFonts w:ascii="Times New Roman" w:eastAsia="Times New Roman" w:hAnsi="Times New Roman" w:cs="Times New Roman"/>
                  <w:sz w:val="24"/>
                  <w:szCs w:val="24"/>
                  <w:lang w:eastAsia="ru-RU"/>
                </w:rPr>
                <w:t>https://www.youtube.com/watch?v=zS3AZAU2aXY</w:t>
              </w:r>
            </w:hyperlink>
          </w:p>
          <w:p w14:paraId="72B02AF9" w14:textId="049968EA"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14:paraId="7BBF9269"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F1028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FB4CE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4</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C26C3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3F5B2E02" w14:textId="77777777"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60CB10"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6. </w:t>
            </w:r>
            <w:r w:rsidRPr="00A857A4">
              <w:rPr>
                <w:rFonts w:ascii="Times New Roman" w:eastAsia="Times New Roman" w:hAnsi="Times New Roman" w:cs="Times New Roman"/>
                <w:b/>
                <w:bCs/>
                <w:sz w:val="24"/>
                <w:szCs w:val="24"/>
                <w:lang w:eastAsia="ru-RU"/>
              </w:rPr>
              <w:t>Здоровье и как его сохранить. Основы медицинских знаний. </w:t>
            </w:r>
          </w:p>
        </w:tc>
      </w:tr>
      <w:tr w:rsidR="00C50DF8" w:rsidRPr="00A857A4" w14:paraId="3775CAB1"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00CCA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B913C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Общие представления о здоровье.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816E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36773"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345DDA" w14:textId="512FD832"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13B14" w14:textId="1B8A1BD4"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4441A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single" w:sz="6" w:space="0" w:color="FF0000" w:frame="1"/>
                <w:shd w:val="clear" w:color="auto" w:fill="F7FDF7"/>
                <w:lang w:eastAsia="ru-RU"/>
              </w:rPr>
              <w:t>Раскрывают смысл понятий «здоровье» и «здоровый образ жизни» и их содержание, объясняют значение здоровья для человека;</w:t>
            </w:r>
            <w:r w:rsidRPr="00A857A4">
              <w:rPr>
                <w:rFonts w:ascii="Times New Roman" w:eastAsia="Times New Roman" w:hAnsi="Times New Roman" w:cs="Times New Roman"/>
                <w:sz w:val="24"/>
                <w:szCs w:val="24"/>
                <w:bdr w:val="single"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97D09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CB72A8" w14:textId="24A7A989" w:rsidR="00C50DF8" w:rsidRDefault="00771CBA" w:rsidP="00AE770E">
            <w:pPr>
              <w:spacing w:after="0" w:line="240" w:lineRule="auto"/>
              <w:rPr>
                <w:rFonts w:ascii="Times New Roman" w:eastAsia="Times New Roman" w:hAnsi="Times New Roman" w:cs="Times New Roman"/>
                <w:sz w:val="24"/>
                <w:szCs w:val="24"/>
                <w:lang w:eastAsia="ru-RU"/>
              </w:rPr>
            </w:pPr>
            <w:hyperlink r:id="rId28" w:history="1">
              <w:r w:rsidR="00625BDC" w:rsidRPr="004F0A78">
                <w:rPr>
                  <w:rStyle w:val="aff8"/>
                  <w:rFonts w:ascii="Times New Roman" w:eastAsia="Times New Roman" w:hAnsi="Times New Roman" w:cs="Times New Roman"/>
                  <w:sz w:val="24"/>
                  <w:szCs w:val="24"/>
                  <w:lang w:eastAsia="ru-RU"/>
                </w:rPr>
                <w:t>https://www.youtube.com/watch?v=Ipne2c-zOlQ</w:t>
              </w:r>
            </w:hyperlink>
          </w:p>
          <w:p w14:paraId="612A8679" w14:textId="729601AE" w:rsidR="00625BDC" w:rsidRPr="00A857A4" w:rsidRDefault="00625BDC" w:rsidP="00AE770E">
            <w:pPr>
              <w:spacing w:after="0" w:line="240" w:lineRule="auto"/>
              <w:rPr>
                <w:rFonts w:ascii="Times New Roman" w:eastAsia="Times New Roman" w:hAnsi="Times New Roman" w:cs="Times New Roman"/>
                <w:sz w:val="24"/>
                <w:szCs w:val="24"/>
                <w:lang w:eastAsia="ru-RU"/>
              </w:rPr>
            </w:pPr>
          </w:p>
        </w:tc>
      </w:tr>
      <w:tr w:rsidR="00C50DF8" w:rsidRPr="00A857A4" w14:paraId="206EE2B2"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EDB002"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6100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22759A"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06553B"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0B2CA" w14:textId="2F950785"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D7F7FB" w14:textId="1C5A44F2"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5110C2"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Раскрывают понятие «инфекционные заболевания», объясняют причины их возникновения;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C9B45"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F937A8" w14:textId="444FC4E0" w:rsidR="00C50DF8" w:rsidRDefault="00771CBA" w:rsidP="00AE770E">
            <w:pPr>
              <w:spacing w:after="0" w:line="240" w:lineRule="auto"/>
              <w:rPr>
                <w:rFonts w:ascii="Times New Roman" w:eastAsia="Times New Roman" w:hAnsi="Times New Roman" w:cs="Times New Roman"/>
                <w:sz w:val="24"/>
                <w:szCs w:val="24"/>
                <w:lang w:eastAsia="ru-RU"/>
              </w:rPr>
            </w:pPr>
            <w:hyperlink r:id="rId29" w:history="1">
              <w:r w:rsidR="00625BDC" w:rsidRPr="004F0A78">
                <w:rPr>
                  <w:rStyle w:val="aff8"/>
                  <w:rFonts w:ascii="Times New Roman" w:eastAsia="Times New Roman" w:hAnsi="Times New Roman" w:cs="Times New Roman"/>
                  <w:sz w:val="24"/>
                  <w:szCs w:val="24"/>
                  <w:lang w:eastAsia="ru-RU"/>
                </w:rPr>
                <w:t>https://www.youtube.com/watch?v=U7CH2Hxclzs</w:t>
              </w:r>
            </w:hyperlink>
          </w:p>
          <w:p w14:paraId="10DD9A23" w14:textId="6D02580F" w:rsidR="00625BDC" w:rsidRPr="00A857A4" w:rsidRDefault="00625BDC" w:rsidP="00AE770E">
            <w:pPr>
              <w:spacing w:after="0" w:line="240" w:lineRule="auto"/>
              <w:rPr>
                <w:rFonts w:ascii="Times New Roman" w:eastAsia="Times New Roman" w:hAnsi="Times New Roman" w:cs="Times New Roman"/>
                <w:sz w:val="24"/>
                <w:szCs w:val="24"/>
                <w:lang w:eastAsia="ru-RU"/>
              </w:rPr>
            </w:pPr>
          </w:p>
        </w:tc>
      </w:tr>
      <w:tr w:rsidR="00C50DF8" w:rsidRPr="00A857A4" w14:paraId="60CE71CF"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FB800F"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6C9E8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неинфекционных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0AB48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BB7E52"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E9F83D" w14:textId="6C4F546E"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E51DF0" w14:textId="14D55539"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BA81F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Раскрывают понятие «неинфекционные заболевания» и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дают их классификацию;</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18AB49"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6FDF17" w14:textId="064FC781"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14:paraId="44A50FEB" w14:textId="77777777" w:rsidTr="006B4110">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F10716"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A9BE9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Первая помощь и самопомощь 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2955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27A0D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53271D" w14:textId="18456490"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103B6E" w14:textId="57333549" w:rsidR="00B54990" w:rsidRPr="00B54990" w:rsidRDefault="00B54990" w:rsidP="00AE770E">
            <w:pPr>
              <w:spacing w:after="0" w:line="240" w:lineRule="auto"/>
              <w:rPr>
                <w:rFonts w:ascii="Times New Roman" w:eastAsia="Times New Roman" w:hAnsi="Times New Roman" w:cs="Times New Roman"/>
                <w:sz w:val="20"/>
                <w:szCs w:val="20"/>
                <w:lang w:eastAsia="ru-RU"/>
              </w:rPr>
            </w:pP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C4D82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Раскрывают понятие «первая помощь» и её содержание;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A45CC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86CE12" w14:textId="592BBBA9" w:rsidR="00C50DF8" w:rsidRDefault="00771CBA" w:rsidP="00AE770E">
            <w:pPr>
              <w:spacing w:after="0" w:line="240" w:lineRule="auto"/>
              <w:rPr>
                <w:rFonts w:ascii="Times New Roman" w:eastAsia="Times New Roman" w:hAnsi="Times New Roman" w:cs="Times New Roman"/>
                <w:sz w:val="24"/>
                <w:szCs w:val="24"/>
                <w:lang w:eastAsia="ru-RU"/>
              </w:rPr>
            </w:pPr>
            <w:hyperlink r:id="rId30" w:history="1">
              <w:r w:rsidR="00625BDC" w:rsidRPr="004F0A78">
                <w:rPr>
                  <w:rStyle w:val="aff8"/>
                  <w:rFonts w:ascii="Times New Roman" w:eastAsia="Times New Roman" w:hAnsi="Times New Roman" w:cs="Times New Roman"/>
                  <w:sz w:val="24"/>
                  <w:szCs w:val="24"/>
                  <w:lang w:eastAsia="ru-RU"/>
                </w:rPr>
                <w:t>https://www.youtube.com/watch?v=MxLmFBRCd5c&amp;t=701s</w:t>
              </w:r>
            </w:hyperlink>
          </w:p>
          <w:p w14:paraId="46732297" w14:textId="77777777" w:rsidR="00625BDC" w:rsidRDefault="00625BDC" w:rsidP="00AE770E">
            <w:pPr>
              <w:spacing w:after="0" w:line="240" w:lineRule="auto"/>
              <w:rPr>
                <w:rFonts w:ascii="Times New Roman" w:eastAsia="Times New Roman" w:hAnsi="Times New Roman" w:cs="Times New Roman"/>
                <w:sz w:val="24"/>
                <w:szCs w:val="24"/>
                <w:lang w:eastAsia="ru-RU"/>
              </w:rPr>
            </w:pPr>
          </w:p>
          <w:p w14:paraId="303F827A" w14:textId="0B3C9E79" w:rsidR="00625BDC" w:rsidRDefault="00771CBA" w:rsidP="00AE770E">
            <w:pPr>
              <w:spacing w:after="0" w:line="240" w:lineRule="auto"/>
              <w:rPr>
                <w:rFonts w:ascii="Times New Roman" w:eastAsia="Times New Roman" w:hAnsi="Times New Roman" w:cs="Times New Roman"/>
                <w:sz w:val="24"/>
                <w:szCs w:val="24"/>
                <w:lang w:eastAsia="ru-RU"/>
              </w:rPr>
            </w:pPr>
            <w:hyperlink r:id="rId31" w:history="1">
              <w:r w:rsidR="00C67FDA" w:rsidRPr="004F0A78">
                <w:rPr>
                  <w:rStyle w:val="aff8"/>
                  <w:rFonts w:ascii="Times New Roman" w:eastAsia="Times New Roman" w:hAnsi="Times New Roman" w:cs="Times New Roman"/>
                  <w:sz w:val="24"/>
                  <w:szCs w:val="24"/>
                  <w:lang w:eastAsia="ru-RU"/>
                </w:rPr>
                <w:t>https://www.youtube.com/watch?v=zU62pKHYeWM&amp;t=106s</w:t>
              </w:r>
            </w:hyperlink>
          </w:p>
          <w:p w14:paraId="08550AA5" w14:textId="77777777" w:rsidR="00C67FDA" w:rsidRDefault="00C67FDA" w:rsidP="00AE770E">
            <w:pPr>
              <w:spacing w:after="0" w:line="240" w:lineRule="auto"/>
              <w:rPr>
                <w:rFonts w:ascii="Times New Roman" w:eastAsia="Times New Roman" w:hAnsi="Times New Roman" w:cs="Times New Roman"/>
                <w:sz w:val="24"/>
                <w:szCs w:val="24"/>
                <w:lang w:eastAsia="ru-RU"/>
              </w:rPr>
            </w:pPr>
          </w:p>
          <w:p w14:paraId="50B88461" w14:textId="2B6A4437" w:rsidR="00C67FDA" w:rsidRDefault="00771CBA" w:rsidP="00AE770E">
            <w:pPr>
              <w:spacing w:after="0" w:line="240" w:lineRule="auto"/>
              <w:rPr>
                <w:rFonts w:ascii="Times New Roman" w:eastAsia="Times New Roman" w:hAnsi="Times New Roman" w:cs="Times New Roman"/>
                <w:sz w:val="24"/>
                <w:szCs w:val="24"/>
                <w:lang w:eastAsia="ru-RU"/>
              </w:rPr>
            </w:pPr>
            <w:hyperlink r:id="rId32" w:history="1">
              <w:r w:rsidR="00C67FDA" w:rsidRPr="004F0A78">
                <w:rPr>
                  <w:rStyle w:val="aff8"/>
                  <w:rFonts w:ascii="Times New Roman" w:eastAsia="Times New Roman" w:hAnsi="Times New Roman" w:cs="Times New Roman"/>
                  <w:sz w:val="24"/>
                  <w:szCs w:val="24"/>
                  <w:lang w:eastAsia="ru-RU"/>
                </w:rPr>
                <w:t>https://www.youtube.com/watch?v=QlnW57bSpfc&amp;t=14s</w:t>
              </w:r>
            </w:hyperlink>
          </w:p>
          <w:p w14:paraId="5222B78A" w14:textId="77777777" w:rsidR="00C67FDA" w:rsidRDefault="00C67FDA" w:rsidP="00AE770E">
            <w:pPr>
              <w:spacing w:after="0" w:line="240" w:lineRule="auto"/>
              <w:rPr>
                <w:rFonts w:ascii="Times New Roman" w:eastAsia="Times New Roman" w:hAnsi="Times New Roman" w:cs="Times New Roman"/>
                <w:sz w:val="24"/>
                <w:szCs w:val="24"/>
                <w:lang w:eastAsia="ru-RU"/>
              </w:rPr>
            </w:pPr>
          </w:p>
          <w:p w14:paraId="249C3C32" w14:textId="333DB229" w:rsidR="00216DFC" w:rsidRDefault="00771CBA" w:rsidP="00AE770E">
            <w:pPr>
              <w:spacing w:after="0" w:line="240" w:lineRule="auto"/>
              <w:rPr>
                <w:rFonts w:ascii="Times New Roman" w:eastAsia="Times New Roman" w:hAnsi="Times New Roman" w:cs="Times New Roman"/>
                <w:sz w:val="24"/>
                <w:szCs w:val="24"/>
                <w:lang w:eastAsia="ru-RU"/>
              </w:rPr>
            </w:pPr>
            <w:hyperlink r:id="rId33" w:history="1">
              <w:r w:rsidR="00216DFC" w:rsidRPr="004F0A78">
                <w:rPr>
                  <w:rStyle w:val="aff8"/>
                  <w:rFonts w:ascii="Times New Roman" w:eastAsia="Times New Roman" w:hAnsi="Times New Roman" w:cs="Times New Roman"/>
                  <w:sz w:val="24"/>
                  <w:szCs w:val="24"/>
                  <w:lang w:eastAsia="ru-RU"/>
                </w:rPr>
                <w:t>https://testedu.ru/test/obzh/5-klass/pervaya-pomoshh.html</w:t>
              </w:r>
            </w:hyperlink>
          </w:p>
          <w:p w14:paraId="1F8822A0" w14:textId="2EC3B24F" w:rsidR="00216DFC" w:rsidRPr="00A857A4" w:rsidRDefault="00216DFC" w:rsidP="00AE770E">
            <w:pPr>
              <w:spacing w:after="0" w:line="240" w:lineRule="auto"/>
              <w:rPr>
                <w:rFonts w:ascii="Times New Roman" w:eastAsia="Times New Roman" w:hAnsi="Times New Roman" w:cs="Times New Roman"/>
                <w:sz w:val="24"/>
                <w:szCs w:val="24"/>
                <w:lang w:eastAsia="ru-RU"/>
              </w:rPr>
            </w:pPr>
          </w:p>
        </w:tc>
      </w:tr>
      <w:tr w:rsidR="00C50DF8" w:rsidRPr="00A857A4" w14:paraId="211BDB63"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608244"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7220A8"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5B781E"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14:paraId="31877872" w14:textId="77777777"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BC1931"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F1F376D"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9E4D80" w14:textId="2AC2BA0C"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101FE9" w14:textId="0204327F"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84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A50397" w14:textId="77777777"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bl>
    <w:p w14:paraId="352476EB" w14:textId="77777777" w:rsidR="00C50DF8" w:rsidRDefault="00C50DF8" w:rsidP="00C50DF8"/>
    <w:p w14:paraId="52F2F67A" w14:textId="77777777" w:rsidR="00C50DF8" w:rsidRPr="00CD7062" w:rsidRDefault="00C50DF8" w:rsidP="00C50DF8">
      <w:r w:rsidRPr="00CD7062">
        <w:rPr>
          <w:rFonts w:ascii="Times New Roman" w:eastAsia="Times New Roman" w:hAnsi="Times New Roman" w:cs="Times New Roman"/>
          <w:color w:val="000000"/>
          <w:sz w:val="24"/>
        </w:rPr>
        <w:t xml:space="preserve"> </w:t>
      </w:r>
    </w:p>
    <w:p w14:paraId="4DE68FBE" w14:textId="77777777" w:rsidR="00C50DF8" w:rsidRPr="00CD7062" w:rsidRDefault="00C50DF8" w:rsidP="00C50DF8">
      <w:pPr>
        <w:autoSpaceDE w:val="0"/>
        <w:autoSpaceDN w:val="0"/>
        <w:spacing w:after="0" w:line="14" w:lineRule="exact"/>
        <w:rPr>
          <w:rFonts w:ascii="Cambria" w:eastAsia="MS Mincho" w:hAnsi="Cambria" w:cs="Times New Roman"/>
          <w:sz w:val="16"/>
          <w:szCs w:val="16"/>
          <w:lang w:val="en-US"/>
        </w:rPr>
      </w:pPr>
    </w:p>
    <w:p w14:paraId="21255BAB" w14:textId="77777777" w:rsidR="00C50DF8" w:rsidRPr="00C50DF8" w:rsidRDefault="00C50DF8" w:rsidP="00C50DF8">
      <w:pPr>
        <w:autoSpaceDE w:val="0"/>
        <w:autoSpaceDN w:val="0"/>
        <w:spacing w:after="66" w:line="220" w:lineRule="exact"/>
        <w:rPr>
          <w:rFonts w:ascii="Cambria" w:eastAsia="MS Mincho" w:hAnsi="Cambria" w:cs="Times New Roman"/>
        </w:rPr>
      </w:pPr>
    </w:p>
    <w:p w14:paraId="313A7B53" w14:textId="77777777" w:rsidR="00C50DF8" w:rsidRPr="00C50DF8" w:rsidRDefault="00C50DF8" w:rsidP="00C50DF8">
      <w:r w:rsidRPr="00C50DF8">
        <w:rPr>
          <w:rFonts w:ascii="Times New Roman" w:eastAsia="Times New Roman" w:hAnsi="Times New Roman" w:cs="Times New Roman"/>
          <w:color w:val="000000"/>
          <w:sz w:val="24"/>
        </w:rPr>
        <w:t xml:space="preserve"> </w:t>
      </w:r>
    </w:p>
    <w:p w14:paraId="2B99EE94" w14:textId="77777777" w:rsidR="00C50DF8" w:rsidRPr="00C50DF8" w:rsidRDefault="00C50DF8" w:rsidP="00C50DF8">
      <w:pPr>
        <w:spacing w:after="200" w:line="276" w:lineRule="auto"/>
        <w:rPr>
          <w:rFonts w:ascii="Cambria" w:eastAsia="MS Mincho" w:hAnsi="Cambria" w:cs="Times New Roman"/>
          <w:sz w:val="16"/>
          <w:szCs w:val="16"/>
          <w:lang w:val="en-US"/>
        </w:rPr>
        <w:sectPr w:rsidR="00C50DF8" w:rsidRPr="00C50DF8">
          <w:pgSz w:w="16840" w:h="11900"/>
          <w:pgMar w:top="284" w:right="640" w:bottom="736" w:left="666" w:header="720" w:footer="720" w:gutter="0"/>
          <w:cols w:space="720" w:equalWidth="0">
            <w:col w:w="15534" w:space="0"/>
          </w:cols>
          <w:docGrid w:linePitch="360"/>
        </w:sectPr>
      </w:pPr>
    </w:p>
    <w:p w14:paraId="4B626BEC" w14:textId="77777777" w:rsidR="00C50DF8" w:rsidRPr="00C50DF8" w:rsidRDefault="00C50DF8" w:rsidP="00C50DF8">
      <w:pPr>
        <w:autoSpaceDE w:val="0"/>
        <w:autoSpaceDN w:val="0"/>
        <w:spacing w:after="66" w:line="220" w:lineRule="exact"/>
        <w:rPr>
          <w:rFonts w:ascii="Cambria" w:eastAsia="MS Mincho" w:hAnsi="Cambria" w:cs="Times New Roman"/>
          <w:sz w:val="16"/>
          <w:szCs w:val="16"/>
          <w:lang w:val="en-US"/>
        </w:rPr>
      </w:pPr>
    </w:p>
    <w:p w14:paraId="19D31381" w14:textId="77777777" w:rsidR="00C50DF8" w:rsidRDefault="00C50DF8" w:rsidP="00C50DF8">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
          <w:color w:val="000000"/>
          <w:w w:val="98"/>
          <w:sz w:val="24"/>
        </w:rPr>
        <w:t>ПОУРОЧНОЕ ПЛАНИРОВАНИЕ</w:t>
      </w:r>
    </w:p>
    <w:tbl>
      <w:tblPr>
        <w:tblStyle w:val="afb"/>
        <w:tblW w:w="0" w:type="auto"/>
        <w:tblLayout w:type="fixed"/>
        <w:tblLook w:val="04A0" w:firstRow="1" w:lastRow="0" w:firstColumn="1" w:lastColumn="0" w:noHBand="0" w:noVBand="1"/>
      </w:tblPr>
      <w:tblGrid>
        <w:gridCol w:w="562"/>
        <w:gridCol w:w="2977"/>
        <w:gridCol w:w="851"/>
        <w:gridCol w:w="1275"/>
        <w:gridCol w:w="1843"/>
        <w:gridCol w:w="1276"/>
        <w:gridCol w:w="1886"/>
      </w:tblGrid>
      <w:tr w:rsidR="00B65CD3" w14:paraId="5D8BB2A1" w14:textId="77777777" w:rsidTr="00B65CD3">
        <w:tc>
          <w:tcPr>
            <w:tcW w:w="562" w:type="dxa"/>
            <w:vMerge w:val="restart"/>
          </w:tcPr>
          <w:p w14:paraId="519FFC60"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w:t>
            </w:r>
          </w:p>
        </w:tc>
        <w:tc>
          <w:tcPr>
            <w:tcW w:w="2977" w:type="dxa"/>
            <w:vMerge w:val="restart"/>
          </w:tcPr>
          <w:p w14:paraId="01A1D7C7"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Тема  урока</w:t>
            </w:r>
          </w:p>
        </w:tc>
        <w:tc>
          <w:tcPr>
            <w:tcW w:w="3969" w:type="dxa"/>
            <w:gridSpan w:val="3"/>
          </w:tcPr>
          <w:p w14:paraId="38DFAC29"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Количество  часов</w:t>
            </w:r>
          </w:p>
        </w:tc>
        <w:tc>
          <w:tcPr>
            <w:tcW w:w="1276" w:type="dxa"/>
            <w:vMerge w:val="restart"/>
          </w:tcPr>
          <w:p w14:paraId="77DC6394"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Дата  изучения</w:t>
            </w:r>
          </w:p>
        </w:tc>
        <w:tc>
          <w:tcPr>
            <w:tcW w:w="1886" w:type="dxa"/>
            <w:vMerge w:val="restart"/>
          </w:tcPr>
          <w:p w14:paraId="5CE52365" w14:textId="77777777"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C50DF8">
              <w:rPr>
                <w:rFonts w:ascii="Times New Roman" w:eastAsia="Times New Roman" w:hAnsi="Times New Roman" w:cs="Times New Roman"/>
                <w:b/>
                <w:color w:val="000000"/>
                <w:w w:val="98"/>
                <w:sz w:val="24"/>
              </w:rPr>
              <w:t>Виды</w:t>
            </w:r>
            <w:proofErr w:type="spellEnd"/>
            <w:r w:rsidRPr="00C50DF8">
              <w:rPr>
                <w:rFonts w:ascii="Times New Roman" w:eastAsia="Times New Roman" w:hAnsi="Times New Roman" w:cs="Times New Roman"/>
                <w:b/>
                <w:color w:val="000000"/>
                <w:w w:val="98"/>
                <w:sz w:val="24"/>
              </w:rPr>
              <w:t xml:space="preserve">, </w:t>
            </w:r>
            <w:proofErr w:type="spellStart"/>
            <w:r w:rsidRPr="00C50DF8">
              <w:rPr>
                <w:rFonts w:ascii="Times New Roman" w:eastAsia="Times New Roman" w:hAnsi="Times New Roman" w:cs="Times New Roman"/>
                <w:b/>
                <w:color w:val="000000"/>
                <w:w w:val="98"/>
                <w:sz w:val="24"/>
              </w:rPr>
              <w:t>формы</w:t>
            </w:r>
            <w:proofErr w:type="spellEnd"/>
            <w:r w:rsidRPr="00C50DF8">
              <w:rPr>
                <w:rFonts w:ascii="Times New Roman" w:eastAsia="Times New Roman" w:hAnsi="Times New Roman" w:cs="Times New Roman"/>
                <w:b/>
                <w:color w:val="000000"/>
                <w:w w:val="98"/>
                <w:sz w:val="24"/>
              </w:rPr>
              <w:t xml:space="preserve"> </w:t>
            </w:r>
            <w:r w:rsidRPr="00C50DF8">
              <w:rPr>
                <w:rFonts w:ascii="Cambria" w:hAnsi="Cambria" w:cs="Times New Roman"/>
              </w:rPr>
              <w:br/>
            </w:r>
            <w:proofErr w:type="spellStart"/>
            <w:r w:rsidRPr="00C50DF8">
              <w:rPr>
                <w:rFonts w:ascii="Times New Roman" w:eastAsia="Times New Roman" w:hAnsi="Times New Roman" w:cs="Times New Roman"/>
                <w:b/>
                <w:color w:val="000000"/>
                <w:w w:val="98"/>
                <w:sz w:val="24"/>
              </w:rPr>
              <w:t>контроля</w:t>
            </w:r>
            <w:proofErr w:type="spellEnd"/>
          </w:p>
        </w:tc>
      </w:tr>
      <w:tr w:rsidR="00B65CD3" w14:paraId="639AF795" w14:textId="77777777" w:rsidTr="00B65CD3">
        <w:tc>
          <w:tcPr>
            <w:tcW w:w="562" w:type="dxa"/>
            <w:vMerge/>
          </w:tcPr>
          <w:p w14:paraId="5350BBA1" w14:textId="77777777"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2977" w:type="dxa"/>
            <w:vMerge/>
          </w:tcPr>
          <w:p w14:paraId="5B3AF3F7" w14:textId="77777777"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851" w:type="dxa"/>
          </w:tcPr>
          <w:p w14:paraId="7FAE3AD2"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Всего</w:t>
            </w:r>
          </w:p>
        </w:tc>
        <w:tc>
          <w:tcPr>
            <w:tcW w:w="1275" w:type="dxa"/>
          </w:tcPr>
          <w:p w14:paraId="5A13804D"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Контрольные  работы</w:t>
            </w:r>
          </w:p>
        </w:tc>
        <w:tc>
          <w:tcPr>
            <w:tcW w:w="1843" w:type="dxa"/>
          </w:tcPr>
          <w:p w14:paraId="392DE71C" w14:textId="77777777"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 xml:space="preserve">Практические  работы  </w:t>
            </w:r>
          </w:p>
        </w:tc>
        <w:tc>
          <w:tcPr>
            <w:tcW w:w="1276" w:type="dxa"/>
            <w:vMerge/>
          </w:tcPr>
          <w:p w14:paraId="3107EE8C" w14:textId="77777777"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1886" w:type="dxa"/>
            <w:vMerge/>
          </w:tcPr>
          <w:p w14:paraId="18572E61" w14:textId="77777777"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B65CD3" w14:paraId="097D2A74" w14:textId="77777777" w:rsidTr="00B65CD3">
        <w:tc>
          <w:tcPr>
            <w:tcW w:w="562" w:type="dxa"/>
          </w:tcPr>
          <w:p w14:paraId="4B18FFBF"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w:t>
            </w:r>
          </w:p>
        </w:tc>
        <w:tc>
          <w:tcPr>
            <w:tcW w:w="2977" w:type="dxa"/>
          </w:tcPr>
          <w:p w14:paraId="19181C74"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r w:rsidRPr="006B4110">
              <w:rPr>
                <w:rFonts w:ascii="Times New Roman" w:eastAsia="Times New Roman" w:hAnsi="Times New Roman" w:cs="Times New Roman"/>
                <w:sz w:val="24"/>
                <w:szCs w:val="24"/>
                <w:lang w:val="ru-RU" w:eastAsia="ru-RU"/>
              </w:rPr>
              <w:t>Цель и основные понятия предмета ОБЖ.</w:t>
            </w:r>
          </w:p>
        </w:tc>
        <w:tc>
          <w:tcPr>
            <w:tcW w:w="851" w:type="dxa"/>
          </w:tcPr>
          <w:p w14:paraId="4D084E5B"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14:paraId="52B2C616"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843" w:type="dxa"/>
          </w:tcPr>
          <w:p w14:paraId="2F660958" w14:textId="6BDB834C"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8813627" w14:textId="3D5D9A13"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886" w:type="dxa"/>
          </w:tcPr>
          <w:p w14:paraId="1007776C" w14:textId="2FF8838D"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r>
      <w:tr w:rsidR="00B65CD3" w14:paraId="060EEDCC" w14:textId="77777777" w:rsidTr="00B65CD3">
        <w:tc>
          <w:tcPr>
            <w:tcW w:w="562" w:type="dxa"/>
          </w:tcPr>
          <w:p w14:paraId="21D24ACE"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w:t>
            </w:r>
          </w:p>
        </w:tc>
        <w:tc>
          <w:tcPr>
            <w:tcW w:w="2977" w:type="dxa"/>
          </w:tcPr>
          <w:p w14:paraId="1B8C9030"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r w:rsidRPr="00B65CD3">
              <w:rPr>
                <w:rFonts w:ascii="Times New Roman" w:eastAsia="Times New Roman" w:hAnsi="Times New Roman" w:cs="Times New Roman"/>
                <w:sz w:val="24"/>
                <w:szCs w:val="24"/>
                <w:lang w:val="ru-RU" w:eastAsia="ru-RU"/>
              </w:rPr>
              <w:t>Правила поведения в опасных и чрезвычайных ситуациях.</w:t>
            </w:r>
          </w:p>
        </w:tc>
        <w:tc>
          <w:tcPr>
            <w:tcW w:w="851" w:type="dxa"/>
          </w:tcPr>
          <w:p w14:paraId="7A84429F"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14:paraId="3EFCCF03" w14:textId="77777777"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843" w:type="dxa"/>
          </w:tcPr>
          <w:p w14:paraId="039E8CAC" w14:textId="0DD08F0E"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4874925" w14:textId="4AEC90CF"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886" w:type="dxa"/>
          </w:tcPr>
          <w:p w14:paraId="050E0628" w14:textId="5F48FAF6"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r>
      <w:tr w:rsidR="00B65CD3" w14:paraId="26209792" w14:textId="77777777" w:rsidTr="00B65CD3">
        <w:tc>
          <w:tcPr>
            <w:tcW w:w="562" w:type="dxa"/>
          </w:tcPr>
          <w:p w14:paraId="05C5669B"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w:t>
            </w:r>
          </w:p>
        </w:tc>
        <w:tc>
          <w:tcPr>
            <w:tcW w:w="2977" w:type="dxa"/>
          </w:tcPr>
          <w:p w14:paraId="00FE0455" w14:textId="77777777" w:rsidR="00AE770E" w:rsidRPr="002A2359"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Модуль2.</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Pr="002A2359">
              <w:rPr>
                <w:rFonts w:ascii="Times New Roman" w:eastAsia="Times New Roman" w:hAnsi="Times New Roman" w:cs="Times New Roman"/>
                <w:sz w:val="24"/>
                <w:szCs w:val="24"/>
                <w:lang w:val="ru-RU" w:eastAsia="ru-RU"/>
              </w:rPr>
              <w:t xml:space="preserve"> Основные опасности в быту. Предупреждение бытовых отравлений.</w:t>
            </w:r>
          </w:p>
        </w:tc>
        <w:tc>
          <w:tcPr>
            <w:tcW w:w="851" w:type="dxa"/>
          </w:tcPr>
          <w:p w14:paraId="2BF8D0F3"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0374CA3B"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327EF125" w14:textId="24DBABF6"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AF5E102" w14:textId="707C4118" w:rsidR="00AE770E" w:rsidRPr="00B54990" w:rsidRDefault="00AE770E" w:rsidP="00AE770E">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55C5F3A3" w14:textId="150CBDD7" w:rsidR="00AE770E" w:rsidRPr="002A2359"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0B53EB8F" w14:textId="77777777" w:rsidTr="00B65CD3">
        <w:tc>
          <w:tcPr>
            <w:tcW w:w="562" w:type="dxa"/>
          </w:tcPr>
          <w:p w14:paraId="4B639055"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4</w:t>
            </w:r>
          </w:p>
        </w:tc>
        <w:tc>
          <w:tcPr>
            <w:tcW w:w="2977" w:type="dxa"/>
          </w:tcPr>
          <w:p w14:paraId="45A4F3FB" w14:textId="77777777" w:rsidR="00AE770E" w:rsidRPr="008F2C07" w:rsidRDefault="002A2359" w:rsidP="00AE770E">
            <w:pPr>
              <w:autoSpaceDE w:val="0"/>
              <w:autoSpaceDN w:val="0"/>
              <w:spacing w:after="316" w:line="23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Модуль</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Предупреждение бытовых травм.</w:t>
            </w:r>
          </w:p>
        </w:tc>
        <w:tc>
          <w:tcPr>
            <w:tcW w:w="851" w:type="dxa"/>
          </w:tcPr>
          <w:p w14:paraId="6430BB9F"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3C9AC1FE"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1810F116" w14:textId="0CEA44C1"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5CFD9B3A" w14:textId="69DA2523" w:rsidR="00AE770E" w:rsidRPr="002A2359"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886" w:type="dxa"/>
          </w:tcPr>
          <w:p w14:paraId="0838EFCB" w14:textId="1A60C174" w:rsidR="00AE770E" w:rsidRPr="002A2359"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06BB4E58" w14:textId="77777777" w:rsidTr="00B65CD3">
        <w:tc>
          <w:tcPr>
            <w:tcW w:w="562" w:type="dxa"/>
          </w:tcPr>
          <w:p w14:paraId="2D8071E4"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5</w:t>
            </w:r>
          </w:p>
        </w:tc>
        <w:tc>
          <w:tcPr>
            <w:tcW w:w="2977" w:type="dxa"/>
          </w:tcPr>
          <w:p w14:paraId="339E005C" w14:textId="77777777"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Модуль</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Безопасная эксплуатация бытовых приборов и мест общего пользования.</w:t>
            </w:r>
          </w:p>
        </w:tc>
        <w:tc>
          <w:tcPr>
            <w:tcW w:w="851" w:type="dxa"/>
          </w:tcPr>
          <w:p w14:paraId="4F809CAB"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14071E65"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7025CD19" w14:textId="79870A77"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53A3210" w14:textId="70CF8D73" w:rsidR="00AE770E" w:rsidRPr="003302F4" w:rsidRDefault="00AE770E" w:rsidP="00AE770E">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549F84ED" w14:textId="125C49C7" w:rsidR="00AE770E" w:rsidRPr="002A2359"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23937029" w14:textId="77777777" w:rsidTr="00B65CD3">
        <w:tc>
          <w:tcPr>
            <w:tcW w:w="562" w:type="dxa"/>
          </w:tcPr>
          <w:p w14:paraId="5AB93C11"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6</w:t>
            </w:r>
          </w:p>
        </w:tc>
        <w:tc>
          <w:tcPr>
            <w:tcW w:w="2977" w:type="dxa"/>
          </w:tcPr>
          <w:p w14:paraId="0F423790" w14:textId="77777777"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 xml:space="preserve">Модуль </w:t>
            </w:r>
            <w:proofErr w:type="gramStart"/>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val="ru-RU" w:eastAsia="ru-RU"/>
              </w:rPr>
              <w:t>Безопасность</w:t>
            </w:r>
            <w:proofErr w:type="gramEnd"/>
            <w:r w:rsidRPr="002A2359">
              <w:rPr>
                <w:rFonts w:ascii="Times New Roman" w:eastAsia="Times New Roman" w:hAnsi="Times New Roman" w:cs="Times New Roman"/>
                <w:bCs/>
                <w:sz w:val="24"/>
                <w:szCs w:val="24"/>
                <w:lang w:val="ru-RU" w:eastAsia="ru-RU"/>
              </w:rPr>
              <w:t xml:space="preserve"> в быту.</w:t>
            </w:r>
            <w:r w:rsidR="008F2C07" w:rsidRPr="008F2C07">
              <w:rPr>
                <w:rFonts w:ascii="Times New Roman" w:eastAsia="Times New Roman" w:hAnsi="Times New Roman" w:cs="Times New Roman"/>
                <w:sz w:val="24"/>
                <w:szCs w:val="24"/>
                <w:lang w:val="ru-RU" w:eastAsia="ru-RU"/>
              </w:rPr>
              <w:t xml:space="preserve"> Пожарная безопасность в быту.</w:t>
            </w:r>
          </w:p>
        </w:tc>
        <w:tc>
          <w:tcPr>
            <w:tcW w:w="851" w:type="dxa"/>
          </w:tcPr>
          <w:p w14:paraId="7A5A4B8D"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51161EC"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36E684C2" w14:textId="1CB0CB24"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47FE137" w14:textId="65725788" w:rsidR="00AE770E" w:rsidRPr="002A2359"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886" w:type="dxa"/>
          </w:tcPr>
          <w:p w14:paraId="78EFD38B" w14:textId="4CA979C1"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r>
      <w:tr w:rsidR="00B65CD3" w14:paraId="0F93080F" w14:textId="77777777" w:rsidTr="00B65CD3">
        <w:tc>
          <w:tcPr>
            <w:tcW w:w="562" w:type="dxa"/>
          </w:tcPr>
          <w:p w14:paraId="6A42A7B0"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7</w:t>
            </w:r>
          </w:p>
        </w:tc>
        <w:tc>
          <w:tcPr>
            <w:tcW w:w="2977" w:type="dxa"/>
          </w:tcPr>
          <w:p w14:paraId="1A280021" w14:textId="77777777"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w:t>
            </w:r>
            <w:r w:rsidRPr="008F2C07">
              <w:rPr>
                <w:rFonts w:ascii="Times New Roman" w:eastAsia="Times New Roman" w:hAnsi="Times New Roman" w:cs="Times New Roman"/>
                <w:sz w:val="24"/>
                <w:szCs w:val="24"/>
                <w:lang w:val="ru-RU" w:eastAsia="ru-RU"/>
              </w:rPr>
              <w:t>дуль</w:t>
            </w:r>
            <w:r>
              <w:rPr>
                <w:rFonts w:ascii="Times New Roman" w:eastAsia="Times New Roman" w:hAnsi="Times New Roman" w:cs="Times New Roman"/>
                <w:sz w:val="24"/>
                <w:szCs w:val="24"/>
                <w:lang w:val="ru-RU" w:eastAsia="ru-RU"/>
              </w:rPr>
              <w:t xml:space="preserve"> </w:t>
            </w:r>
            <w:proofErr w:type="gramStart"/>
            <w:r w:rsidRPr="008F2C07">
              <w:rPr>
                <w:rFonts w:ascii="Times New Roman" w:eastAsia="Times New Roman" w:hAnsi="Times New Roman" w:cs="Times New Roman"/>
                <w:sz w:val="24"/>
                <w:szCs w:val="24"/>
                <w:lang w:val="ru-RU" w:eastAsia="ru-RU"/>
              </w:rPr>
              <w:t>2.</w:t>
            </w:r>
            <w:r w:rsidRPr="008F2C07">
              <w:rPr>
                <w:rFonts w:ascii="Times New Roman" w:eastAsia="Times New Roman" w:hAnsi="Times New Roman" w:cs="Times New Roman"/>
                <w:bCs/>
                <w:sz w:val="24"/>
                <w:szCs w:val="24"/>
                <w:lang w:val="ru-RU" w:eastAsia="ru-RU"/>
              </w:rPr>
              <w:t>Безопасность</w:t>
            </w:r>
            <w:proofErr w:type="gramEnd"/>
            <w:r w:rsidRPr="008F2C07">
              <w:rPr>
                <w:rFonts w:ascii="Times New Roman" w:eastAsia="Times New Roman" w:hAnsi="Times New Roman" w:cs="Times New Roman"/>
                <w:bCs/>
                <w:sz w:val="24"/>
                <w:szCs w:val="24"/>
                <w:lang w:val="ru-RU" w:eastAsia="ru-RU"/>
              </w:rPr>
              <w:t xml:space="preserve"> в быту.</w:t>
            </w:r>
            <w:r w:rsidR="008F2C07" w:rsidRPr="008F2C07">
              <w:rPr>
                <w:rFonts w:ascii="Times New Roman" w:eastAsia="Times New Roman" w:hAnsi="Times New Roman" w:cs="Times New Roman"/>
                <w:sz w:val="24"/>
                <w:szCs w:val="24"/>
                <w:lang w:val="ru-RU" w:eastAsia="ru-RU"/>
              </w:rPr>
              <w:t xml:space="preserve"> Предупреждение ситуаций криминального характера.</w:t>
            </w:r>
          </w:p>
        </w:tc>
        <w:tc>
          <w:tcPr>
            <w:tcW w:w="851" w:type="dxa"/>
          </w:tcPr>
          <w:p w14:paraId="0B99A8C4"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20EC1237"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1B838580" w14:textId="2212D2D6"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1FA537D9" w14:textId="774AD321" w:rsidR="00AE770E" w:rsidRPr="008F2C07"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886" w:type="dxa"/>
          </w:tcPr>
          <w:p w14:paraId="205C4A17" w14:textId="456DD861" w:rsidR="00AE770E" w:rsidRPr="008F2C07"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0A213C14" w14:textId="77777777" w:rsidTr="00B65CD3">
        <w:tc>
          <w:tcPr>
            <w:tcW w:w="562" w:type="dxa"/>
          </w:tcPr>
          <w:p w14:paraId="16A8E7AA"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8</w:t>
            </w:r>
          </w:p>
        </w:tc>
        <w:tc>
          <w:tcPr>
            <w:tcW w:w="2977" w:type="dxa"/>
          </w:tcPr>
          <w:p w14:paraId="68CC31C8" w14:textId="77777777" w:rsidR="00AE770E" w:rsidRPr="008F2C07" w:rsidRDefault="002A2359" w:rsidP="00AE770E">
            <w:pPr>
              <w:autoSpaceDE w:val="0"/>
              <w:autoSpaceDN w:val="0"/>
              <w:spacing w:after="316" w:line="230" w:lineRule="auto"/>
              <w:rPr>
                <w:rFonts w:ascii="Times New Roman" w:eastAsia="Times New Roman" w:hAnsi="Times New Roman" w:cs="Times New Roman"/>
                <w:sz w:val="24"/>
                <w:szCs w:val="24"/>
                <w:lang w:val="ru-RU" w:eastAsia="ru-RU"/>
              </w:rPr>
            </w:pPr>
            <w:r w:rsidRPr="008F2C07">
              <w:rPr>
                <w:rFonts w:ascii="Times New Roman" w:eastAsia="Times New Roman" w:hAnsi="Times New Roman" w:cs="Times New Roman"/>
                <w:sz w:val="24"/>
                <w:szCs w:val="24"/>
                <w:lang w:val="ru-RU" w:eastAsia="ru-RU"/>
              </w:rPr>
              <w:t xml:space="preserve">Модуль </w:t>
            </w:r>
            <w:proofErr w:type="gramStart"/>
            <w:r w:rsidRPr="008F2C07">
              <w:rPr>
                <w:rFonts w:ascii="Times New Roman" w:eastAsia="Times New Roman" w:hAnsi="Times New Roman" w:cs="Times New Roman"/>
                <w:sz w:val="24"/>
                <w:szCs w:val="24"/>
                <w:lang w:val="ru-RU" w:eastAsia="ru-RU"/>
              </w:rPr>
              <w:t>2.</w:t>
            </w:r>
            <w:r w:rsidRPr="008F2C07">
              <w:rPr>
                <w:rFonts w:ascii="Times New Roman" w:eastAsia="Times New Roman" w:hAnsi="Times New Roman" w:cs="Times New Roman"/>
                <w:bCs/>
                <w:sz w:val="24"/>
                <w:szCs w:val="24"/>
                <w:lang w:val="ru-RU" w:eastAsia="ru-RU"/>
              </w:rPr>
              <w:t>Безопасность</w:t>
            </w:r>
            <w:proofErr w:type="gramEnd"/>
            <w:r w:rsidRPr="008F2C07">
              <w:rPr>
                <w:rFonts w:ascii="Times New Roman" w:eastAsia="Times New Roman" w:hAnsi="Times New Roman" w:cs="Times New Roman"/>
                <w:bCs/>
                <w:sz w:val="24"/>
                <w:szCs w:val="24"/>
                <w:lang w:val="ru-RU" w:eastAsia="ru-RU"/>
              </w:rPr>
              <w:t xml:space="preserve"> в быту.</w:t>
            </w:r>
            <w:r w:rsidR="008F2C07" w:rsidRPr="008F2C07">
              <w:rPr>
                <w:rFonts w:ascii="Times New Roman" w:eastAsia="Times New Roman" w:hAnsi="Times New Roman" w:cs="Times New Roman"/>
                <w:sz w:val="24"/>
                <w:szCs w:val="24"/>
                <w:lang w:val="ru-RU" w:eastAsia="ru-RU"/>
              </w:rPr>
              <w:t xml:space="preserve"> Предупреждение ситуаций криминального характера.</w:t>
            </w:r>
          </w:p>
        </w:tc>
        <w:tc>
          <w:tcPr>
            <w:tcW w:w="851" w:type="dxa"/>
          </w:tcPr>
          <w:p w14:paraId="7C9EBB5D"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086ECB2"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03336A12" w14:textId="780AD39A"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6678DC53" w14:textId="0C92A14A" w:rsidR="00AE770E" w:rsidRPr="003302F4" w:rsidRDefault="00AE770E" w:rsidP="00AE770E">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45A9474D" w14:textId="472F2E2A" w:rsidR="00AE770E" w:rsidRPr="008F2C07"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1AF39774" w14:textId="77777777" w:rsidTr="00B65CD3">
        <w:tc>
          <w:tcPr>
            <w:tcW w:w="562" w:type="dxa"/>
          </w:tcPr>
          <w:p w14:paraId="380A7C58"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9</w:t>
            </w:r>
          </w:p>
        </w:tc>
        <w:tc>
          <w:tcPr>
            <w:tcW w:w="2977" w:type="dxa"/>
          </w:tcPr>
          <w:p w14:paraId="055114D6" w14:textId="77777777"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8F2C07">
              <w:rPr>
                <w:rFonts w:ascii="Times New Roman" w:eastAsia="Times New Roman" w:hAnsi="Times New Roman" w:cs="Times New Roman"/>
                <w:sz w:val="24"/>
                <w:szCs w:val="24"/>
                <w:lang w:val="ru-RU" w:eastAsia="ru-RU"/>
              </w:rPr>
              <w:t xml:space="preserve">Модуль </w:t>
            </w:r>
            <w:proofErr w:type="gramStart"/>
            <w:r w:rsidRPr="008F2C07">
              <w:rPr>
                <w:rFonts w:ascii="Times New Roman" w:eastAsia="Times New Roman" w:hAnsi="Times New Roman" w:cs="Times New Roman"/>
                <w:sz w:val="24"/>
                <w:szCs w:val="24"/>
                <w:lang w:val="ru-RU" w:eastAsia="ru-RU"/>
              </w:rPr>
              <w:t>2.</w:t>
            </w:r>
            <w:r w:rsidRPr="008F2C07">
              <w:rPr>
                <w:rFonts w:ascii="Times New Roman" w:eastAsia="Times New Roman" w:hAnsi="Times New Roman" w:cs="Times New Roman"/>
                <w:bCs/>
                <w:sz w:val="24"/>
                <w:szCs w:val="24"/>
                <w:lang w:val="ru-RU" w:eastAsia="ru-RU"/>
              </w:rPr>
              <w:t>Безопасность</w:t>
            </w:r>
            <w:proofErr w:type="gramEnd"/>
            <w:r w:rsidRPr="008F2C07">
              <w:rPr>
                <w:rFonts w:ascii="Times New Roman" w:eastAsia="Times New Roman" w:hAnsi="Times New Roman" w:cs="Times New Roman"/>
                <w:bCs/>
                <w:sz w:val="24"/>
                <w:szCs w:val="24"/>
                <w:lang w:val="ru-RU" w:eastAsia="ru-RU"/>
              </w:rPr>
              <w:t xml:space="preserve"> в быту.</w:t>
            </w:r>
            <w:r w:rsidR="008F2C07" w:rsidRPr="008F2C07">
              <w:rPr>
                <w:rFonts w:ascii="Times New Roman" w:eastAsia="Times New Roman" w:hAnsi="Times New Roman" w:cs="Times New Roman"/>
                <w:sz w:val="24"/>
                <w:szCs w:val="24"/>
                <w:lang w:val="ru-RU" w:eastAsia="ru-RU"/>
              </w:rPr>
              <w:t xml:space="preserve"> Безопасные действия при авариях на коммунальных системах жизнеобеспечения.</w:t>
            </w:r>
          </w:p>
        </w:tc>
        <w:tc>
          <w:tcPr>
            <w:tcW w:w="851" w:type="dxa"/>
          </w:tcPr>
          <w:p w14:paraId="1299198E"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16761ED3"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14:paraId="4C894E02" w14:textId="7B41AB95" w:rsidR="00AE770E" w:rsidRPr="008F2C07"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A8275E6" w14:textId="0EE0B35F" w:rsidR="00AE770E" w:rsidRPr="008F2C07"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c>
          <w:tcPr>
            <w:tcW w:w="1886" w:type="dxa"/>
          </w:tcPr>
          <w:p w14:paraId="09F1C3DC" w14:textId="5264ACB0" w:rsidR="00AE770E" w:rsidRPr="008F2C07"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p>
        </w:tc>
      </w:tr>
      <w:tr w:rsidR="00B65CD3" w14:paraId="32EA7DA8" w14:textId="77777777" w:rsidTr="00B65CD3">
        <w:tc>
          <w:tcPr>
            <w:tcW w:w="562" w:type="dxa"/>
          </w:tcPr>
          <w:p w14:paraId="0E061064"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10</w:t>
            </w:r>
          </w:p>
        </w:tc>
        <w:tc>
          <w:tcPr>
            <w:tcW w:w="2977" w:type="dxa"/>
          </w:tcPr>
          <w:p w14:paraId="19AF783D"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Правила дорожного движения.</w:t>
            </w:r>
          </w:p>
        </w:tc>
        <w:tc>
          <w:tcPr>
            <w:tcW w:w="851" w:type="dxa"/>
          </w:tcPr>
          <w:p w14:paraId="7BA48091"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0E534A8" w14:textId="77777777"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24220625" w14:textId="0CB0F025" w:rsidR="00AE770E" w:rsidRPr="001E3E74"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8528FAF" w14:textId="5D4DFBC8"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225F090A" w14:textId="2160768E"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B65CD3" w14:paraId="06B009D1" w14:textId="77777777" w:rsidTr="00B65CD3">
        <w:tc>
          <w:tcPr>
            <w:tcW w:w="562" w:type="dxa"/>
          </w:tcPr>
          <w:p w14:paraId="68E35245"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11</w:t>
            </w:r>
          </w:p>
        </w:tc>
        <w:tc>
          <w:tcPr>
            <w:tcW w:w="2977" w:type="dxa"/>
          </w:tcPr>
          <w:p w14:paraId="73D822C4"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14:paraId="45BAA327"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2411E304" w14:textId="77777777"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5D3ECDBE" w14:textId="4C9730C3" w:rsidR="00AE770E" w:rsidRPr="001E3E74"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D67E231" w14:textId="13C1114F"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255D486B" w14:textId="7AF964A6"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B65CD3" w14:paraId="4AB92B2E" w14:textId="77777777" w:rsidTr="00B65CD3">
        <w:tc>
          <w:tcPr>
            <w:tcW w:w="562" w:type="dxa"/>
          </w:tcPr>
          <w:p w14:paraId="2A753B58"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12</w:t>
            </w:r>
          </w:p>
        </w:tc>
        <w:tc>
          <w:tcPr>
            <w:tcW w:w="2977" w:type="dxa"/>
          </w:tcPr>
          <w:p w14:paraId="6E725D15"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14:paraId="3469DEB9"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5C922EDB" w14:textId="47228DF7" w:rsidR="00AE770E" w:rsidRPr="001E3E74"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bookmarkStart w:id="2" w:name="_GoBack"/>
            <w:bookmarkEnd w:id="2"/>
          </w:p>
        </w:tc>
        <w:tc>
          <w:tcPr>
            <w:tcW w:w="1843" w:type="dxa"/>
          </w:tcPr>
          <w:p w14:paraId="6F1C649E" w14:textId="4790F248" w:rsidR="00AE770E" w:rsidRPr="001E3E74"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2F4CF22B" w14:textId="70C1BB85"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35F31D56" w14:textId="5F367770"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B65CD3" w14:paraId="7DB84E35" w14:textId="77777777" w:rsidTr="00B65CD3">
        <w:tc>
          <w:tcPr>
            <w:tcW w:w="562" w:type="dxa"/>
          </w:tcPr>
          <w:p w14:paraId="3CBA73BB" w14:textId="77777777"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13</w:t>
            </w:r>
          </w:p>
        </w:tc>
        <w:tc>
          <w:tcPr>
            <w:tcW w:w="2977" w:type="dxa"/>
          </w:tcPr>
          <w:p w14:paraId="57F6959D" w14:textId="77777777" w:rsidR="00AE770E" w:rsidRPr="00B65CD3"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00B65CD3"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14:paraId="29D68938" w14:textId="77777777"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265AF360" w14:textId="77777777"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0A376F0A" w14:textId="3708BA96" w:rsidR="00AE770E" w:rsidRPr="001E3E74"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0BAB78DA" w14:textId="5343C385" w:rsidR="00AE770E" w:rsidRPr="003302F4" w:rsidRDefault="00AE770E" w:rsidP="00AE770E">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4C47E8BC" w14:textId="1EAB91E5"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3302F4" w14:paraId="7B7E1663" w14:textId="77777777" w:rsidTr="00B65CD3">
        <w:tc>
          <w:tcPr>
            <w:tcW w:w="562" w:type="dxa"/>
          </w:tcPr>
          <w:p w14:paraId="229D4642"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14</w:t>
            </w:r>
          </w:p>
        </w:tc>
        <w:tc>
          <w:tcPr>
            <w:tcW w:w="2977" w:type="dxa"/>
          </w:tcPr>
          <w:p w14:paraId="069D2753" w14:textId="77777777"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14:paraId="55FA4A5B"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E036F87" w14:textId="14A6C26A"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843" w:type="dxa"/>
          </w:tcPr>
          <w:p w14:paraId="64DA9284" w14:textId="1F238420"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3033B130" w14:textId="69B095DD"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4A21531B" w14:textId="64EACF67"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51DF7A8B" w14:textId="77777777" w:rsidTr="00B65CD3">
        <w:tc>
          <w:tcPr>
            <w:tcW w:w="562" w:type="dxa"/>
          </w:tcPr>
          <w:p w14:paraId="2F2DBD2A"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15</w:t>
            </w:r>
          </w:p>
        </w:tc>
        <w:tc>
          <w:tcPr>
            <w:tcW w:w="2977" w:type="dxa"/>
          </w:tcPr>
          <w:p w14:paraId="08BECF00" w14:textId="77777777"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14:paraId="1B17E534"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EC0CA30"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45198C86" w14:textId="358D453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0030B88A" w14:textId="3672233E"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68244106" w14:textId="30909412"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1E78DA27" w14:textId="77777777" w:rsidTr="00B65CD3">
        <w:tc>
          <w:tcPr>
            <w:tcW w:w="562" w:type="dxa"/>
          </w:tcPr>
          <w:p w14:paraId="056CF5ED"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16</w:t>
            </w:r>
          </w:p>
        </w:tc>
        <w:tc>
          <w:tcPr>
            <w:tcW w:w="2977" w:type="dxa"/>
          </w:tcPr>
          <w:p w14:paraId="402326E4" w14:textId="77777777"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14:paraId="1F97CF99"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1E03E119" w14:textId="04D76D1A"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843" w:type="dxa"/>
          </w:tcPr>
          <w:p w14:paraId="15DF3E9F" w14:textId="6483A453"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307218A1" w14:textId="53BEC0D6"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24279B2D" w14:textId="07A51E2F"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4C44378C" w14:textId="77777777" w:rsidTr="00B65CD3">
        <w:tc>
          <w:tcPr>
            <w:tcW w:w="562" w:type="dxa"/>
          </w:tcPr>
          <w:p w14:paraId="1D55C49D"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17</w:t>
            </w:r>
          </w:p>
        </w:tc>
        <w:tc>
          <w:tcPr>
            <w:tcW w:w="2977" w:type="dxa"/>
          </w:tcPr>
          <w:p w14:paraId="7E648895"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14:paraId="71D8BC41"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22BAFAD5"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7A358289" w14:textId="2D0C9AE9"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1DDB4B5" w14:textId="57F8BE3D"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616A762B" w14:textId="2943E749"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48896C9C" w14:textId="77777777" w:rsidTr="00B65CD3">
        <w:tc>
          <w:tcPr>
            <w:tcW w:w="562" w:type="dxa"/>
          </w:tcPr>
          <w:p w14:paraId="7013CD39"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18</w:t>
            </w:r>
          </w:p>
        </w:tc>
        <w:tc>
          <w:tcPr>
            <w:tcW w:w="2977" w:type="dxa"/>
          </w:tcPr>
          <w:p w14:paraId="42B4FBF8"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14:paraId="3433211A"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2889AB47"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447C8B8C" w14:textId="233FDAB5"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9026202" w14:textId="07AA602B"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6B76D2FF" w14:textId="579FA9BF"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3D1B9C91" w14:textId="77777777" w:rsidTr="00B65CD3">
        <w:tc>
          <w:tcPr>
            <w:tcW w:w="562" w:type="dxa"/>
          </w:tcPr>
          <w:p w14:paraId="5B186CC5"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19</w:t>
            </w:r>
          </w:p>
        </w:tc>
        <w:tc>
          <w:tcPr>
            <w:tcW w:w="2977" w:type="dxa"/>
          </w:tcPr>
          <w:tbl>
            <w:tblPr>
              <w:tblW w:w="15307" w:type="dxa"/>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307"/>
            </w:tblGrid>
            <w:tr w:rsidR="003302F4" w:rsidRPr="00A857A4" w14:paraId="670676F5" w14:textId="77777777" w:rsidTr="00B65CD3">
              <w:tc>
                <w:tcPr>
                  <w:tcW w:w="15307" w:type="dxa"/>
                  <w:tcBorders>
                    <w:top w:val="single" w:sz="6" w:space="0" w:color="000000"/>
                    <w:left w:val="nil"/>
                    <w:bottom w:val="nil"/>
                    <w:right w:val="single" w:sz="6" w:space="0" w:color="000000"/>
                  </w:tcBorders>
                  <w:tcMar>
                    <w:top w:w="90" w:type="dxa"/>
                    <w:left w:w="90" w:type="dxa"/>
                    <w:bottom w:w="90" w:type="dxa"/>
                    <w:right w:w="90" w:type="dxa"/>
                  </w:tcMar>
                  <w:hideMark/>
                </w:tcPr>
                <w:p w14:paraId="5311A213" w14:textId="77777777" w:rsidR="003302F4" w:rsidRDefault="003302F4" w:rsidP="003302F4">
                  <w:pPr>
                    <w:spacing w:after="0" w:line="240" w:lineRule="auto"/>
                    <w:rPr>
                      <w:rFonts w:ascii="Times New Roman" w:eastAsia="Times New Roman" w:hAnsi="Times New Roman" w:cs="Times New Roman"/>
                      <w:color w:val="000000"/>
                      <w:w w:val="98"/>
                      <w:sz w:val="24"/>
                    </w:rPr>
                  </w:pPr>
                  <w:r w:rsidRPr="00A857A4">
                    <w:rPr>
                      <w:rFonts w:ascii="Times New Roman" w:eastAsia="Times New Roman" w:hAnsi="Times New Roman" w:cs="Times New Roman"/>
                      <w:sz w:val="24"/>
                      <w:szCs w:val="24"/>
                      <w:lang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rPr>
                    <w:t>Безопасность</w:t>
                  </w:r>
                </w:p>
                <w:p w14:paraId="66838AF1" w14:textId="77777777" w:rsidR="003302F4" w:rsidRDefault="003302F4" w:rsidP="003302F4">
                  <w:pPr>
                    <w:spacing w:after="0" w:line="240" w:lineRule="auto"/>
                    <w:rPr>
                      <w:rFonts w:ascii="Times New Roman" w:eastAsia="Times New Roman" w:hAnsi="Times New Roman" w:cs="Times New Roman"/>
                      <w:b/>
                      <w:bCs/>
                      <w:sz w:val="24"/>
                      <w:szCs w:val="24"/>
                      <w:lang w:eastAsia="ru-RU"/>
                    </w:rPr>
                  </w:pPr>
                  <w:r w:rsidRPr="00B65CD3">
                    <w:rPr>
                      <w:rFonts w:ascii="Times New Roman" w:eastAsia="Times New Roman" w:hAnsi="Times New Roman" w:cs="Times New Roman"/>
                      <w:color w:val="000000"/>
                      <w:w w:val="98"/>
                      <w:sz w:val="24"/>
                    </w:rPr>
                    <w:t xml:space="preserve"> в общественных местах.</w:t>
                  </w:r>
                  <w:r>
                    <w:rPr>
                      <w:rFonts w:ascii="Times New Roman" w:eastAsia="Times New Roman" w:hAnsi="Times New Roman" w:cs="Times New Roman"/>
                      <w:b/>
                      <w:bCs/>
                      <w:sz w:val="24"/>
                      <w:szCs w:val="24"/>
                      <w:lang w:eastAsia="ru-RU"/>
                    </w:rPr>
                    <w:t xml:space="preserve"> </w:t>
                  </w:r>
                </w:p>
                <w:p w14:paraId="5F7629CC" w14:textId="77777777" w:rsidR="003302F4" w:rsidRDefault="003302F4" w:rsidP="003302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A857A4">
                    <w:rPr>
                      <w:rFonts w:ascii="Times New Roman" w:eastAsia="Times New Roman" w:hAnsi="Times New Roman" w:cs="Times New Roman"/>
                      <w:sz w:val="24"/>
                      <w:szCs w:val="24"/>
                      <w:lang w:eastAsia="ru-RU"/>
                    </w:rPr>
                    <w:t>Безопасные действия при</w:t>
                  </w:r>
                </w:p>
                <w:p w14:paraId="532E66AD" w14:textId="77777777" w:rsidR="003302F4" w:rsidRDefault="003302F4" w:rsidP="003302F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возникновении массовых</w:t>
                  </w:r>
                </w:p>
                <w:p w14:paraId="3625E672" w14:textId="77777777" w:rsidR="003302F4" w:rsidRPr="00A857A4" w:rsidRDefault="003302F4" w:rsidP="003302F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беспорядков.</w:t>
                  </w:r>
                  <w:r w:rsidRPr="00A857A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tc>
            </w:tr>
          </w:tbl>
          <w:p w14:paraId="7E0E8325" w14:textId="77777777"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851" w:type="dxa"/>
          </w:tcPr>
          <w:p w14:paraId="0DCA2319"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1EB124EA"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0CE1ECA5" w14:textId="5A63698D"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52401BEE" w14:textId="2E37FEA8"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007C56D3" w14:textId="63B60ED2"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13CCD6E9" w14:textId="77777777" w:rsidTr="00B65CD3">
        <w:tc>
          <w:tcPr>
            <w:tcW w:w="562" w:type="dxa"/>
          </w:tcPr>
          <w:p w14:paraId="67523E31"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20</w:t>
            </w:r>
          </w:p>
        </w:tc>
        <w:tc>
          <w:tcPr>
            <w:tcW w:w="2977" w:type="dxa"/>
          </w:tcPr>
          <w:p w14:paraId="5928C919" w14:textId="77777777"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14:paraId="0CB7A21F"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b/>
                <w:bCs/>
                <w:sz w:val="24"/>
                <w:szCs w:val="24"/>
                <w:lang w:val="ru-RU" w:eastAsia="ru-RU"/>
              </w:rPr>
              <w:t xml:space="preserve">  </w:t>
            </w:r>
            <w:r w:rsidRPr="001E3E74">
              <w:rPr>
                <w:rFonts w:ascii="Times New Roman" w:eastAsia="Times New Roman" w:hAnsi="Times New Roman" w:cs="Times New Roman"/>
                <w:sz w:val="24"/>
                <w:szCs w:val="24"/>
                <w:lang w:val="ru-RU" w:eastAsia="ru-RU"/>
              </w:rPr>
              <w:t xml:space="preserve">Безопасные действия при </w:t>
            </w:r>
            <w:r w:rsidRPr="001E3E74">
              <w:rPr>
                <w:rFonts w:ascii="Times New Roman" w:eastAsia="Times New Roman" w:hAnsi="Times New Roman" w:cs="Times New Roman"/>
                <w:sz w:val="24"/>
                <w:szCs w:val="24"/>
                <w:lang w:val="ru-RU" w:eastAsia="ru-RU"/>
              </w:rPr>
              <w:lastRenderedPageBreak/>
              <w:t>возникновении массовых беспорядков.</w:t>
            </w:r>
            <w:r w:rsidRPr="001E3E74">
              <w:rPr>
                <w:rFonts w:ascii="Times New Roman" w:eastAsia="Times New Roman" w:hAnsi="Times New Roman" w:cs="Times New Roman"/>
                <w:b/>
                <w:bCs/>
                <w:sz w:val="24"/>
                <w:szCs w:val="24"/>
                <w:lang w:val="ru-RU" w:eastAsia="ru-RU"/>
              </w:rPr>
              <w:t xml:space="preserve">  </w:t>
            </w:r>
          </w:p>
        </w:tc>
        <w:tc>
          <w:tcPr>
            <w:tcW w:w="851" w:type="dxa"/>
          </w:tcPr>
          <w:p w14:paraId="7BD33129"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lastRenderedPageBreak/>
              <w:t>1</w:t>
            </w:r>
          </w:p>
        </w:tc>
        <w:tc>
          <w:tcPr>
            <w:tcW w:w="1275" w:type="dxa"/>
          </w:tcPr>
          <w:p w14:paraId="7011F10C"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7B593CA3" w14:textId="369A87B5"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29782CFB" w14:textId="35312CE0"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02626517" w14:textId="32D52934"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56874870" w14:textId="77777777" w:rsidTr="00B65CD3">
        <w:tc>
          <w:tcPr>
            <w:tcW w:w="562" w:type="dxa"/>
          </w:tcPr>
          <w:p w14:paraId="345D5AED"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21</w:t>
            </w:r>
          </w:p>
        </w:tc>
        <w:tc>
          <w:tcPr>
            <w:tcW w:w="2977" w:type="dxa"/>
          </w:tcPr>
          <w:p w14:paraId="7C75FC01" w14:textId="77777777"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14:paraId="55519E42"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b/>
                <w:bCs/>
                <w:sz w:val="24"/>
                <w:szCs w:val="24"/>
                <w:lang w:val="ru-RU" w:eastAsia="ru-RU"/>
              </w:rPr>
              <w:t xml:space="preserve"> </w:t>
            </w:r>
            <w:r w:rsidRPr="001E3E74">
              <w:rPr>
                <w:rFonts w:ascii="Times New Roman" w:eastAsia="Times New Roman" w:hAnsi="Times New Roman" w:cs="Times New Roman"/>
                <w:sz w:val="24"/>
                <w:szCs w:val="24"/>
                <w:lang w:val="ru-RU" w:eastAsia="ru-RU"/>
              </w:rPr>
              <w:t>Пожарная безопасность в общественных местах.</w:t>
            </w:r>
            <w:r w:rsidRPr="001E3E74">
              <w:rPr>
                <w:rFonts w:ascii="Times New Roman" w:eastAsia="Times New Roman" w:hAnsi="Times New Roman" w:cs="Times New Roman"/>
                <w:b/>
                <w:bCs/>
                <w:sz w:val="24"/>
                <w:szCs w:val="24"/>
                <w:lang w:val="ru-RU" w:eastAsia="ru-RU"/>
              </w:rPr>
              <w:t xml:space="preserve">   </w:t>
            </w:r>
          </w:p>
        </w:tc>
        <w:tc>
          <w:tcPr>
            <w:tcW w:w="851" w:type="dxa"/>
          </w:tcPr>
          <w:p w14:paraId="37313965"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7673B559"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5001197B" w14:textId="14F194A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553B7127" w14:textId="3A936FE8"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6470CD77" w14:textId="61550018"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7916A2D7" w14:textId="77777777" w:rsidTr="00B65CD3">
        <w:tc>
          <w:tcPr>
            <w:tcW w:w="562" w:type="dxa"/>
          </w:tcPr>
          <w:p w14:paraId="1EF2D458"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22</w:t>
            </w:r>
          </w:p>
        </w:tc>
        <w:tc>
          <w:tcPr>
            <w:tcW w:w="2977" w:type="dxa"/>
          </w:tcPr>
          <w:p w14:paraId="64C8FDC5" w14:textId="77777777"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14:paraId="0DBC6B8D"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sz w:val="24"/>
                <w:szCs w:val="24"/>
                <w:lang w:val="ru-RU" w:eastAsia="ru-RU"/>
              </w:rPr>
              <w:t xml:space="preserve"> Пожарная безопасность в общественных местах.</w:t>
            </w:r>
            <w:r w:rsidRPr="001E3E74">
              <w:rPr>
                <w:rFonts w:ascii="Times New Roman" w:eastAsia="Times New Roman" w:hAnsi="Times New Roman" w:cs="Times New Roman"/>
                <w:b/>
                <w:bCs/>
                <w:sz w:val="24"/>
                <w:szCs w:val="24"/>
                <w:lang w:val="ru-RU" w:eastAsia="ru-RU"/>
              </w:rPr>
              <w:t xml:space="preserve">    </w:t>
            </w:r>
          </w:p>
        </w:tc>
        <w:tc>
          <w:tcPr>
            <w:tcW w:w="851" w:type="dxa"/>
          </w:tcPr>
          <w:p w14:paraId="1076B2CD" w14:textId="77777777"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14:paraId="34B62D41" w14:textId="5E4B3F5D"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843" w:type="dxa"/>
          </w:tcPr>
          <w:p w14:paraId="4BF2D4BA" w14:textId="4BD2466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3DD7D3AA" w14:textId="4538EBA7"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1BDFF069" w14:textId="12E08EC8"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031572D6" w14:textId="77777777" w:rsidTr="00B65CD3">
        <w:tc>
          <w:tcPr>
            <w:tcW w:w="562" w:type="dxa"/>
          </w:tcPr>
          <w:p w14:paraId="747202DF"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23</w:t>
            </w:r>
          </w:p>
        </w:tc>
        <w:tc>
          <w:tcPr>
            <w:tcW w:w="2977" w:type="dxa"/>
          </w:tcPr>
          <w:p w14:paraId="54E50D16" w14:textId="77777777"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14:paraId="7233EA5E" w14:textId="77777777" w:rsidR="003302F4" w:rsidRPr="001E3E74" w:rsidRDefault="003302F4" w:rsidP="003302F4">
            <w:pPr>
              <w:autoSpaceDE w:val="0"/>
              <w:autoSpaceDN w:val="0"/>
              <w:spacing w:after="316" w:line="230" w:lineRule="auto"/>
              <w:rPr>
                <w:rFonts w:ascii="Times New Roman" w:eastAsia="Times New Roman" w:hAnsi="Times New Roman" w:cs="Times New Roman"/>
                <w:b/>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b/>
                <w:bCs/>
                <w:sz w:val="24"/>
                <w:szCs w:val="24"/>
                <w:lang w:val="ru-RU" w:eastAsia="ru-RU"/>
              </w:rPr>
              <w:t xml:space="preserve">  </w:t>
            </w:r>
            <w:r w:rsidRPr="001E3E74">
              <w:rPr>
                <w:rFonts w:ascii="Times New Roman" w:eastAsia="Times New Roman" w:hAnsi="Times New Roman" w:cs="Times New Roman"/>
                <w:sz w:val="24"/>
                <w:szCs w:val="24"/>
                <w:lang w:val="ru-RU" w:eastAsia="ru-RU"/>
              </w:rPr>
              <w:t xml:space="preserve">Безопасные действия в ситуациях криминогенного и </w:t>
            </w:r>
            <w:proofErr w:type="gramStart"/>
            <w:r w:rsidRPr="001E3E74">
              <w:rPr>
                <w:rFonts w:ascii="Times New Roman" w:eastAsia="Times New Roman" w:hAnsi="Times New Roman" w:cs="Times New Roman"/>
                <w:sz w:val="24"/>
                <w:szCs w:val="24"/>
                <w:lang w:val="ru-RU" w:eastAsia="ru-RU"/>
              </w:rPr>
              <w:t>антиобщественного  характера</w:t>
            </w:r>
            <w:proofErr w:type="gramEnd"/>
            <w:r w:rsidRPr="001E3E74">
              <w:rPr>
                <w:rFonts w:ascii="Times New Roman" w:eastAsia="Times New Roman" w:hAnsi="Times New Roman" w:cs="Times New Roman"/>
                <w:sz w:val="24"/>
                <w:szCs w:val="24"/>
                <w:lang w:val="ru-RU" w:eastAsia="ru-RU"/>
              </w:rPr>
              <w:t>.</w:t>
            </w:r>
            <w:r w:rsidRPr="001E3E74">
              <w:rPr>
                <w:rFonts w:ascii="Times New Roman" w:eastAsia="Times New Roman" w:hAnsi="Times New Roman" w:cs="Times New Roman"/>
                <w:b/>
                <w:bCs/>
                <w:sz w:val="24"/>
                <w:szCs w:val="24"/>
                <w:lang w:val="ru-RU" w:eastAsia="ru-RU"/>
              </w:rPr>
              <w:t xml:space="preserve">  </w:t>
            </w:r>
          </w:p>
        </w:tc>
        <w:tc>
          <w:tcPr>
            <w:tcW w:w="851" w:type="dxa"/>
          </w:tcPr>
          <w:p w14:paraId="4CB30F22"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0C587647"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14:paraId="38BE3CFD" w14:textId="27C9275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5367C6A" w14:textId="33B52D60"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464FEBCA" w14:textId="5CE3BCA6"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r>
      <w:tr w:rsidR="003302F4" w14:paraId="2F4730DA" w14:textId="77777777" w:rsidTr="00B65CD3">
        <w:tc>
          <w:tcPr>
            <w:tcW w:w="562" w:type="dxa"/>
          </w:tcPr>
          <w:p w14:paraId="68E33609"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24</w:t>
            </w:r>
          </w:p>
        </w:tc>
        <w:tc>
          <w:tcPr>
            <w:tcW w:w="2977" w:type="dxa"/>
          </w:tcPr>
          <w:p w14:paraId="6F9CDD3F"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Правила безопасного поведения на природе.</w:t>
            </w:r>
          </w:p>
        </w:tc>
        <w:tc>
          <w:tcPr>
            <w:tcW w:w="851" w:type="dxa"/>
          </w:tcPr>
          <w:p w14:paraId="6FE0B2E5"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1A3BE285"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0</w:t>
            </w:r>
          </w:p>
        </w:tc>
        <w:tc>
          <w:tcPr>
            <w:tcW w:w="1843" w:type="dxa"/>
          </w:tcPr>
          <w:p w14:paraId="066DCE61" w14:textId="1EA7EE7E"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3D930C58" w14:textId="489A8F32"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4D4D7325" w14:textId="6AF6F1D2"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22551F60" w14:textId="77777777" w:rsidTr="00B65CD3">
        <w:tc>
          <w:tcPr>
            <w:tcW w:w="562" w:type="dxa"/>
          </w:tcPr>
          <w:p w14:paraId="5929EFF0"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25</w:t>
            </w:r>
          </w:p>
        </w:tc>
        <w:tc>
          <w:tcPr>
            <w:tcW w:w="2977" w:type="dxa"/>
          </w:tcPr>
          <w:p w14:paraId="38E6B4BC"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14:paraId="05B07561"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5D93BEFC"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0812C4F5" w14:textId="445FE65F"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531AA4B3" w14:textId="4B074AE5"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rPr>
            </w:pPr>
          </w:p>
        </w:tc>
        <w:tc>
          <w:tcPr>
            <w:tcW w:w="1886" w:type="dxa"/>
          </w:tcPr>
          <w:p w14:paraId="402D3B9F" w14:textId="2B750C26"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72AAE7CB" w14:textId="77777777" w:rsidTr="00B65CD3">
        <w:tc>
          <w:tcPr>
            <w:tcW w:w="562" w:type="dxa"/>
          </w:tcPr>
          <w:p w14:paraId="36A16CD5"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26</w:t>
            </w:r>
          </w:p>
        </w:tc>
        <w:tc>
          <w:tcPr>
            <w:tcW w:w="2977" w:type="dxa"/>
          </w:tcPr>
          <w:p w14:paraId="69D901BD"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14:paraId="4524B21C"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2BD1BF14" w14:textId="012D0C13"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843" w:type="dxa"/>
          </w:tcPr>
          <w:p w14:paraId="289C331D" w14:textId="0D943649"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0B61B901" w14:textId="71D105FC"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3F030A32" w14:textId="2E1598D0"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3302F4" w14:paraId="40042513" w14:textId="77777777" w:rsidTr="00B65CD3">
        <w:tc>
          <w:tcPr>
            <w:tcW w:w="562" w:type="dxa"/>
          </w:tcPr>
          <w:p w14:paraId="218B4977" w14:textId="77777777"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27</w:t>
            </w:r>
          </w:p>
        </w:tc>
        <w:tc>
          <w:tcPr>
            <w:tcW w:w="2977" w:type="dxa"/>
          </w:tcPr>
          <w:p w14:paraId="778E114D"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Безопасное поведение на водоёмах.</w:t>
            </w:r>
          </w:p>
        </w:tc>
        <w:tc>
          <w:tcPr>
            <w:tcW w:w="851" w:type="dxa"/>
          </w:tcPr>
          <w:p w14:paraId="203AA438" w14:textId="77777777"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04BACBE5" w14:textId="77777777"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0D2CB19D" w14:textId="57458221"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06A687F7" w14:textId="7ADF89BB"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3DBABD7C" w14:textId="09F35661"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
        </w:tc>
      </w:tr>
      <w:tr w:rsidR="00CF7697" w14:paraId="77F49182" w14:textId="77777777" w:rsidTr="00B65CD3">
        <w:tc>
          <w:tcPr>
            <w:tcW w:w="562" w:type="dxa"/>
          </w:tcPr>
          <w:p w14:paraId="7A0F1A5F"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28</w:t>
            </w:r>
          </w:p>
        </w:tc>
        <w:tc>
          <w:tcPr>
            <w:tcW w:w="2977" w:type="dxa"/>
          </w:tcPr>
          <w:p w14:paraId="3073B1DD"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Общие представления о здоровье.</w:t>
            </w:r>
          </w:p>
        </w:tc>
        <w:tc>
          <w:tcPr>
            <w:tcW w:w="851" w:type="dxa"/>
          </w:tcPr>
          <w:p w14:paraId="617B2ECB" w14:textId="77777777" w:rsidR="00CF7697" w:rsidRPr="001E3E74"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14:paraId="4DBF14D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368F2F95" w14:textId="6DBEF4BB"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2E2138CD" w14:textId="6CB3CE6E"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4B8CE9DD" w14:textId="209E235A"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r>
      <w:tr w:rsidR="00CF7697" w14:paraId="46D075F2" w14:textId="77777777" w:rsidTr="00B65CD3">
        <w:tc>
          <w:tcPr>
            <w:tcW w:w="562" w:type="dxa"/>
          </w:tcPr>
          <w:p w14:paraId="7C7F1A57"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29</w:t>
            </w:r>
          </w:p>
        </w:tc>
        <w:tc>
          <w:tcPr>
            <w:tcW w:w="2977" w:type="dxa"/>
          </w:tcPr>
          <w:p w14:paraId="33226E0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 xml:space="preserve">Здоровье и как его сохранить. Основы медицинских </w:t>
            </w:r>
            <w:r w:rsidRPr="00316092">
              <w:rPr>
                <w:rFonts w:ascii="Times New Roman" w:eastAsia="Times New Roman" w:hAnsi="Times New Roman" w:cs="Times New Roman"/>
                <w:bCs/>
                <w:sz w:val="24"/>
                <w:szCs w:val="24"/>
                <w:lang w:val="ru-RU" w:eastAsia="ru-RU"/>
              </w:rPr>
              <w:lastRenderedPageBreak/>
              <w:t>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инфекционных заболеваний.</w:t>
            </w:r>
          </w:p>
        </w:tc>
        <w:tc>
          <w:tcPr>
            <w:tcW w:w="851" w:type="dxa"/>
          </w:tcPr>
          <w:p w14:paraId="4AE39DBE" w14:textId="77777777" w:rsidR="00CF7697" w:rsidRPr="001E3E74"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lastRenderedPageBreak/>
              <w:t>1</w:t>
            </w:r>
          </w:p>
        </w:tc>
        <w:tc>
          <w:tcPr>
            <w:tcW w:w="1275" w:type="dxa"/>
          </w:tcPr>
          <w:p w14:paraId="19275964"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159D233A" w14:textId="3F0068B5"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85D3000" w14:textId="490349C5"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3A07583A" w14:textId="51BF9D3F"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r>
      <w:tr w:rsidR="00CF7697" w14:paraId="28DB65F0" w14:textId="77777777" w:rsidTr="00B65CD3">
        <w:tc>
          <w:tcPr>
            <w:tcW w:w="562" w:type="dxa"/>
          </w:tcPr>
          <w:p w14:paraId="4649ACB1"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30</w:t>
            </w:r>
          </w:p>
        </w:tc>
        <w:tc>
          <w:tcPr>
            <w:tcW w:w="2977" w:type="dxa"/>
          </w:tcPr>
          <w:p w14:paraId="1372CBBC"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неинфекционных заболеваний.</w:t>
            </w:r>
          </w:p>
        </w:tc>
        <w:tc>
          <w:tcPr>
            <w:tcW w:w="851" w:type="dxa"/>
          </w:tcPr>
          <w:p w14:paraId="35FE9F13"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14:paraId="04296317"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42CB0BE6" w14:textId="41B06D4C"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02944648" w14:textId="7AA9F8A4"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0D58F5D3" w14:textId="0DBDB409"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r>
      <w:tr w:rsidR="00CF7697" w14:paraId="7EA5931F" w14:textId="77777777" w:rsidTr="00B65CD3">
        <w:tc>
          <w:tcPr>
            <w:tcW w:w="562" w:type="dxa"/>
          </w:tcPr>
          <w:p w14:paraId="03E28135"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31</w:t>
            </w:r>
          </w:p>
        </w:tc>
        <w:tc>
          <w:tcPr>
            <w:tcW w:w="2977" w:type="dxa"/>
          </w:tcPr>
          <w:p w14:paraId="238379A4"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14:paraId="05DE4294"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14:paraId="3AACCB82"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1208065B" w14:textId="285DE702"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58E89983" w14:textId="65B4B43F" w:rsidR="00CF7697" w:rsidRPr="00CF7697" w:rsidRDefault="00CF7697" w:rsidP="00CF7697">
            <w:pPr>
              <w:autoSpaceDE w:val="0"/>
              <w:autoSpaceDN w:val="0"/>
              <w:spacing w:after="316" w:line="230" w:lineRule="auto"/>
              <w:rPr>
                <w:rFonts w:ascii="Times New Roman" w:eastAsia="Times New Roman" w:hAnsi="Times New Roman" w:cs="Times New Roman"/>
                <w:bCs/>
                <w:color w:val="000000"/>
                <w:w w:val="98"/>
                <w:sz w:val="24"/>
                <w:lang w:val="ru-RU"/>
              </w:rPr>
            </w:pPr>
          </w:p>
        </w:tc>
        <w:tc>
          <w:tcPr>
            <w:tcW w:w="1886" w:type="dxa"/>
          </w:tcPr>
          <w:p w14:paraId="7A7892D3"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14:paraId="4E5BC076" w14:textId="77777777" w:rsidTr="00B65CD3">
        <w:tc>
          <w:tcPr>
            <w:tcW w:w="562" w:type="dxa"/>
          </w:tcPr>
          <w:p w14:paraId="310A10D0"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32</w:t>
            </w:r>
          </w:p>
        </w:tc>
        <w:tc>
          <w:tcPr>
            <w:tcW w:w="2977" w:type="dxa"/>
          </w:tcPr>
          <w:p w14:paraId="6A33BB79"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14:paraId="5DAC0ED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14:paraId="2CC20794"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2AA97875" w14:textId="35740EDE"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427EE31E" w14:textId="6073C919"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40BDD9DD"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14:paraId="0BC40FC9" w14:textId="77777777" w:rsidTr="00B65CD3">
        <w:trPr>
          <w:trHeight w:val="300"/>
        </w:trPr>
        <w:tc>
          <w:tcPr>
            <w:tcW w:w="562" w:type="dxa"/>
          </w:tcPr>
          <w:p w14:paraId="30F34C27"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33</w:t>
            </w:r>
          </w:p>
        </w:tc>
        <w:tc>
          <w:tcPr>
            <w:tcW w:w="2977" w:type="dxa"/>
          </w:tcPr>
          <w:p w14:paraId="00BD537B"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14:paraId="7A384AF4"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14:paraId="5CA0787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133A3BFC" w14:textId="406B3E01"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3C1BE25A" w14:textId="54F6B9B8"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418E50F1"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14:paraId="1998B380" w14:textId="77777777" w:rsidTr="009B2B4E">
        <w:trPr>
          <w:trHeight w:val="1632"/>
        </w:trPr>
        <w:tc>
          <w:tcPr>
            <w:tcW w:w="562" w:type="dxa"/>
          </w:tcPr>
          <w:p w14:paraId="7B9E4A83" w14:textId="77777777"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34</w:t>
            </w:r>
          </w:p>
        </w:tc>
        <w:tc>
          <w:tcPr>
            <w:tcW w:w="2977" w:type="dxa"/>
          </w:tcPr>
          <w:p w14:paraId="029D822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14:paraId="6F969756"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14:paraId="7F38AC89"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14:paraId="3C400313" w14:textId="6D3680A8"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276" w:type="dxa"/>
          </w:tcPr>
          <w:p w14:paraId="7EC2BAC1" w14:textId="183FA86E"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
        </w:tc>
        <w:tc>
          <w:tcPr>
            <w:tcW w:w="1886" w:type="dxa"/>
          </w:tcPr>
          <w:p w14:paraId="3F757F12" w14:textId="77777777"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14:paraId="151B00F5" w14:textId="77777777" w:rsidTr="006B4110">
        <w:trPr>
          <w:trHeight w:val="259"/>
        </w:trPr>
        <w:tc>
          <w:tcPr>
            <w:tcW w:w="3539" w:type="dxa"/>
            <w:gridSpan w:val="2"/>
          </w:tcPr>
          <w:p w14:paraId="122B06CD" w14:textId="77777777" w:rsidR="00CF7697" w:rsidRPr="009B2B4E" w:rsidRDefault="00CF7697" w:rsidP="00CF7697">
            <w:pPr>
              <w:autoSpaceDE w:val="0"/>
              <w:autoSpaceDN w:val="0"/>
              <w:spacing w:after="316" w:line="230" w:lineRule="auto"/>
              <w:rPr>
                <w:rFonts w:ascii="Times New Roman" w:eastAsia="Times New Roman" w:hAnsi="Times New Roman" w:cs="Times New Roman"/>
                <w:sz w:val="24"/>
                <w:szCs w:val="24"/>
                <w:lang w:val="ru-RU" w:eastAsia="ru-RU"/>
              </w:rPr>
            </w:pPr>
            <w:r w:rsidRPr="009B2B4E">
              <w:rPr>
                <w:rFonts w:ascii="Times New Roman" w:eastAsia="Times New Roman" w:hAnsi="Times New Roman" w:cs="Times New Roman"/>
                <w:sz w:val="24"/>
                <w:szCs w:val="24"/>
                <w:lang w:val="ru-RU" w:eastAsia="ru-RU"/>
              </w:rPr>
              <w:t>ОБЩЕЕ КОЛИЧЕСТВО ЧАСОВ ПО ПРОГРАММЕ</w:t>
            </w:r>
          </w:p>
        </w:tc>
        <w:tc>
          <w:tcPr>
            <w:tcW w:w="851" w:type="dxa"/>
          </w:tcPr>
          <w:p w14:paraId="17B09D06" w14:textId="77777777"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34</w:t>
            </w:r>
          </w:p>
        </w:tc>
        <w:tc>
          <w:tcPr>
            <w:tcW w:w="1275" w:type="dxa"/>
          </w:tcPr>
          <w:p w14:paraId="6D84ABA5" w14:textId="29E34B9D"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1843" w:type="dxa"/>
          </w:tcPr>
          <w:p w14:paraId="15B9C930" w14:textId="5EF29422"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c>
          <w:tcPr>
            <w:tcW w:w="3162" w:type="dxa"/>
            <w:gridSpan w:val="2"/>
          </w:tcPr>
          <w:p w14:paraId="1367EDD0" w14:textId="77777777"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r>
    </w:tbl>
    <w:p w14:paraId="480079EA" w14:textId="77777777" w:rsidR="00316092" w:rsidRDefault="00316092"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551E7B7" w14:textId="77777777" w:rsidR="00C50DF8" w:rsidRPr="008A11C7" w:rsidRDefault="009B2B4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t>Уч</w:t>
      </w:r>
      <w:r w:rsidR="00C50DF8" w:rsidRPr="008A11C7">
        <w:rPr>
          <w:rFonts w:ascii="LiberationSerif" w:eastAsia="Times New Roman" w:hAnsi="LiberationSerif" w:cs="Times New Roman"/>
          <w:b/>
          <w:bCs/>
          <w:caps/>
          <w:kern w:val="36"/>
          <w:sz w:val="24"/>
          <w:szCs w:val="24"/>
          <w:lang w:eastAsia="ru-RU"/>
        </w:rPr>
        <w:t>ЕБНО-МЕТОДИЧЕСКОЕ ОБЕСПЕЧЕНИЕ ОБРАЗОВАТЕЛЬНОГО ПРОЦЕССА </w:t>
      </w:r>
    </w:p>
    <w:p w14:paraId="42332BED" w14:textId="77777777"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ОБЯЗАТЕЛЬНЫЕ УЧЕБНЫЕ МАТЕРИАЛЫ ДЛЯ УЧЕНИКА</w:t>
      </w:r>
    </w:p>
    <w:p w14:paraId="4028F1C6" w14:textId="77777777"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216DFC">
        <w:rPr>
          <w:rFonts w:ascii="Times New Roman" w:eastAsia="Times New Roman" w:hAnsi="Times New Roman" w:cs="Times New Roman"/>
          <w:sz w:val="24"/>
          <w:szCs w:val="24"/>
          <w:lang w:eastAsia="ru-RU"/>
        </w:rPr>
        <w:t>- Учебник «Основы б</w:t>
      </w:r>
      <w:r w:rsidR="009B2B4E" w:rsidRPr="00216DFC">
        <w:rPr>
          <w:rFonts w:ascii="Times New Roman" w:eastAsia="Times New Roman" w:hAnsi="Times New Roman" w:cs="Times New Roman"/>
          <w:sz w:val="24"/>
          <w:szCs w:val="24"/>
          <w:lang w:eastAsia="ru-RU"/>
        </w:rPr>
        <w:t>езопасности жизнедеятельности. 5 класс»;</w:t>
      </w:r>
      <w:r w:rsidR="009B2B4E" w:rsidRPr="00216DFC">
        <w:rPr>
          <w:rFonts w:ascii="Times New Roman" w:eastAsia="Times New Roman" w:hAnsi="Times New Roman" w:cs="Times New Roman"/>
          <w:sz w:val="24"/>
          <w:szCs w:val="24"/>
          <w:lang w:eastAsia="ru-RU"/>
        </w:rPr>
        <w:br/>
        <w:t xml:space="preserve">М.П. Фролов; В.П. </w:t>
      </w:r>
      <w:proofErr w:type="spellStart"/>
      <w:r w:rsidR="009B2B4E" w:rsidRPr="00216DFC">
        <w:rPr>
          <w:rFonts w:ascii="Times New Roman" w:eastAsia="Times New Roman" w:hAnsi="Times New Roman" w:cs="Times New Roman"/>
          <w:sz w:val="24"/>
          <w:szCs w:val="24"/>
          <w:lang w:eastAsia="ru-RU"/>
        </w:rPr>
        <w:t>Шолох</w:t>
      </w:r>
      <w:proofErr w:type="spellEnd"/>
      <w:r w:rsidR="009B2B4E" w:rsidRPr="00216DFC">
        <w:rPr>
          <w:rFonts w:ascii="Times New Roman" w:eastAsia="Times New Roman" w:hAnsi="Times New Roman" w:cs="Times New Roman"/>
          <w:sz w:val="24"/>
          <w:szCs w:val="24"/>
          <w:lang w:eastAsia="ru-RU"/>
        </w:rPr>
        <w:t xml:space="preserve">; М.В. Юрьева; </w:t>
      </w:r>
      <w:r w:rsidRPr="00216DFC">
        <w:rPr>
          <w:rFonts w:ascii="Times New Roman" w:eastAsia="Times New Roman" w:hAnsi="Times New Roman" w:cs="Times New Roman"/>
          <w:sz w:val="24"/>
          <w:szCs w:val="24"/>
          <w:lang w:eastAsia="ru-RU"/>
        </w:rPr>
        <w:t>Б.И. Мишин;</w:t>
      </w:r>
      <w:r w:rsidRPr="00216DFC">
        <w:rPr>
          <w:rFonts w:ascii="Times New Roman" w:eastAsia="Times New Roman" w:hAnsi="Times New Roman" w:cs="Times New Roman"/>
          <w:sz w:val="24"/>
          <w:szCs w:val="24"/>
          <w:lang w:eastAsia="ru-RU"/>
        </w:rPr>
        <w:br/>
        <w:t>под общей редакцией Ю.Л. Вор</w:t>
      </w:r>
      <w:r w:rsidR="009B2B4E" w:rsidRPr="00216DFC">
        <w:rPr>
          <w:rFonts w:ascii="Times New Roman" w:eastAsia="Times New Roman" w:hAnsi="Times New Roman" w:cs="Times New Roman"/>
          <w:sz w:val="24"/>
          <w:szCs w:val="24"/>
          <w:lang w:eastAsia="ru-RU"/>
        </w:rPr>
        <w:t xml:space="preserve">обьева .- Москва: АСТ: </w:t>
      </w:r>
      <w:proofErr w:type="spellStart"/>
      <w:r w:rsidR="009B2B4E" w:rsidRPr="00216DFC">
        <w:rPr>
          <w:rFonts w:ascii="Times New Roman" w:eastAsia="Times New Roman" w:hAnsi="Times New Roman" w:cs="Times New Roman"/>
          <w:sz w:val="24"/>
          <w:szCs w:val="24"/>
          <w:lang w:eastAsia="ru-RU"/>
        </w:rPr>
        <w:t>Астрель</w:t>
      </w:r>
      <w:proofErr w:type="spellEnd"/>
      <w:r w:rsidR="009B2B4E" w:rsidRPr="00216DFC">
        <w:rPr>
          <w:rFonts w:ascii="Times New Roman" w:eastAsia="Times New Roman" w:hAnsi="Times New Roman" w:cs="Times New Roman"/>
          <w:sz w:val="24"/>
          <w:szCs w:val="24"/>
          <w:lang w:eastAsia="ru-RU"/>
        </w:rPr>
        <w:t xml:space="preserve">; </w:t>
      </w:r>
      <w:r w:rsidRPr="00216DFC">
        <w:rPr>
          <w:rFonts w:ascii="Times New Roman" w:eastAsia="Times New Roman" w:hAnsi="Times New Roman" w:cs="Times New Roman"/>
          <w:sz w:val="24"/>
          <w:szCs w:val="24"/>
          <w:lang w:eastAsia="ru-RU"/>
        </w:rPr>
        <w:t>2019 г.;</w:t>
      </w:r>
    </w:p>
    <w:p w14:paraId="7DD00820" w14:textId="77777777" w:rsidR="009B2B4E" w:rsidRDefault="009B2B4E" w:rsidP="009B2B4E">
      <w:pPr>
        <w:shd w:val="clear" w:color="auto" w:fill="F7FDF7"/>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0D4B39B" w14:textId="77777777" w:rsidR="0018498C" w:rsidRDefault="0018498C" w:rsidP="009B2B4E">
      <w:pPr>
        <w:shd w:val="clear" w:color="auto" w:fill="F7FDF7"/>
        <w:spacing w:after="0" w:line="240" w:lineRule="auto"/>
        <w:rPr>
          <w:rFonts w:ascii="Times New Roman" w:eastAsia="Times New Roman" w:hAnsi="Times New Roman" w:cs="Times New Roman"/>
          <w:sz w:val="24"/>
          <w:szCs w:val="24"/>
          <w:lang w:eastAsia="ru-RU"/>
        </w:rPr>
      </w:pPr>
    </w:p>
    <w:p w14:paraId="6AFAFE13" w14:textId="77777777" w:rsidR="00C50DF8" w:rsidRPr="009B2B4E" w:rsidRDefault="00C50DF8" w:rsidP="009B2B4E">
      <w:pPr>
        <w:shd w:val="clear" w:color="auto" w:fill="F7FDF7"/>
        <w:spacing w:after="0" w:line="240" w:lineRule="auto"/>
        <w:rPr>
          <w:rFonts w:ascii="Times New Roman" w:eastAsia="Times New Roman" w:hAnsi="Times New Roman" w:cs="Times New Roman"/>
          <w:sz w:val="24"/>
          <w:szCs w:val="24"/>
          <w:lang w:eastAsia="ru-RU"/>
        </w:rPr>
      </w:pPr>
      <w:r w:rsidRPr="008A11C7">
        <w:rPr>
          <w:rFonts w:ascii="LiberationSerif" w:eastAsia="Times New Roman" w:hAnsi="LiberationSerif" w:cs="Times New Roman"/>
          <w:b/>
          <w:bCs/>
          <w:caps/>
          <w:lang w:eastAsia="ru-RU"/>
        </w:rPr>
        <w:t>МЕТОДИЧЕСКИЕ МАТЕРИАЛЫ ДЛЯ УЧИТЕЛЯ</w:t>
      </w:r>
    </w:p>
    <w:p w14:paraId="39F204A8" w14:textId="77777777"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Нормативно-правовые документы</w:t>
      </w:r>
      <w:r w:rsidRPr="008A11C7">
        <w:rPr>
          <w:rFonts w:ascii="Times New Roman" w:eastAsia="Times New Roman" w:hAnsi="Times New Roman" w:cs="Times New Roman"/>
          <w:sz w:val="24"/>
          <w:szCs w:val="24"/>
          <w:lang w:eastAsia="ru-RU"/>
        </w:rPr>
        <w:br/>
        <w:t>Закон «Об образовании» (последняя редакция).</w:t>
      </w:r>
      <w:r w:rsidRPr="008A11C7">
        <w:rPr>
          <w:rFonts w:ascii="Times New Roman" w:eastAsia="Times New Roman" w:hAnsi="Times New Roman" w:cs="Times New Roman"/>
          <w:sz w:val="24"/>
          <w:szCs w:val="24"/>
          <w:lang w:eastAsia="ru-RU"/>
        </w:rPr>
        <w:br/>
        <w:t>Конституция Российской Федерации (последняя редакция).</w:t>
      </w:r>
      <w:r w:rsidRPr="008A11C7">
        <w:rPr>
          <w:rFonts w:ascii="Times New Roman" w:eastAsia="Times New Roman" w:hAnsi="Times New Roman" w:cs="Times New Roman"/>
          <w:sz w:val="24"/>
          <w:szCs w:val="24"/>
          <w:lang w:eastAsia="ru-RU"/>
        </w:rPr>
        <w:br/>
        <w:t>Концепция противодействия терроризму в Российской Федерации (утв. Презид</w:t>
      </w:r>
      <w:r w:rsidR="000326D9">
        <w:rPr>
          <w:rFonts w:ascii="Times New Roman" w:eastAsia="Times New Roman" w:hAnsi="Times New Roman" w:cs="Times New Roman"/>
          <w:sz w:val="24"/>
          <w:szCs w:val="24"/>
          <w:lang w:eastAsia="ru-RU"/>
        </w:rPr>
        <w:t>ентом Российской Федерации 5 ок</w:t>
      </w:r>
      <w:r w:rsidRPr="008A11C7">
        <w:rPr>
          <w:rFonts w:ascii="Times New Roman" w:eastAsia="Times New Roman" w:hAnsi="Times New Roman" w:cs="Times New Roman"/>
          <w:sz w:val="24"/>
          <w:szCs w:val="24"/>
          <w:lang w:eastAsia="ru-RU"/>
        </w:rPr>
        <w:t>тября 2009 г.).</w:t>
      </w:r>
      <w:r w:rsidRPr="008A11C7">
        <w:rPr>
          <w:rFonts w:ascii="Times New Roman" w:eastAsia="Times New Roman" w:hAnsi="Times New Roman" w:cs="Times New Roman"/>
          <w:sz w:val="24"/>
          <w:szCs w:val="24"/>
          <w:lang w:eastAsia="ru-RU"/>
        </w:rPr>
        <w:br/>
        <w:t>Положение о Национа</w:t>
      </w:r>
      <w:r w:rsidR="009B2B4E">
        <w:rPr>
          <w:rFonts w:ascii="Times New Roman" w:eastAsia="Times New Roman" w:hAnsi="Times New Roman" w:cs="Times New Roman"/>
          <w:sz w:val="24"/>
          <w:szCs w:val="24"/>
          <w:lang w:eastAsia="ru-RU"/>
        </w:rPr>
        <w:t>льном антитеррористическом коми</w:t>
      </w:r>
      <w:r w:rsidRPr="008A11C7">
        <w:rPr>
          <w:rFonts w:ascii="Times New Roman" w:eastAsia="Times New Roman" w:hAnsi="Times New Roman" w:cs="Times New Roman"/>
          <w:sz w:val="24"/>
          <w:szCs w:val="24"/>
          <w:lang w:eastAsia="ru-RU"/>
        </w:rPr>
        <w:t>тете (утв. Указом Президента Российской Федерации от 15 февраля 2006 г. № 116).</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единой государственн</w:t>
      </w:r>
      <w:r w:rsidR="000326D9">
        <w:rPr>
          <w:rFonts w:ascii="Times New Roman" w:eastAsia="Times New Roman" w:hAnsi="Times New Roman" w:cs="Times New Roman"/>
          <w:sz w:val="24"/>
          <w:szCs w:val="24"/>
          <w:lang w:eastAsia="ru-RU"/>
        </w:rPr>
        <w:t>ой системе предупреждения и лик</w:t>
      </w:r>
      <w:r w:rsidRPr="008A11C7">
        <w:rPr>
          <w:rFonts w:ascii="Times New Roman" w:eastAsia="Times New Roman" w:hAnsi="Times New Roman" w:cs="Times New Roman"/>
          <w:sz w:val="24"/>
          <w:szCs w:val="24"/>
          <w:lang w:eastAsia="ru-RU"/>
        </w:rPr>
        <w:t>видации чрезвычайных ситуаций» (последняя редакция).</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классификации чрезвычайных сит</w:t>
      </w:r>
      <w:r w:rsidR="000326D9">
        <w:rPr>
          <w:rFonts w:ascii="Times New Roman" w:eastAsia="Times New Roman" w:hAnsi="Times New Roman" w:cs="Times New Roman"/>
          <w:sz w:val="24"/>
          <w:szCs w:val="24"/>
          <w:lang w:eastAsia="ru-RU"/>
        </w:rPr>
        <w:t>уаций природного и тех</w:t>
      </w:r>
      <w:r w:rsidRPr="008A11C7">
        <w:rPr>
          <w:rFonts w:ascii="Times New Roman" w:eastAsia="Times New Roman" w:hAnsi="Times New Roman" w:cs="Times New Roman"/>
          <w:sz w:val="24"/>
          <w:szCs w:val="24"/>
          <w:lang w:eastAsia="ru-RU"/>
        </w:rPr>
        <w:t>ногенного характера* (от 21 мая 2007 г. № 304).</w:t>
      </w:r>
      <w:r w:rsidRPr="008A11C7">
        <w:rPr>
          <w:rFonts w:ascii="Times New Roman" w:eastAsia="Times New Roman" w:hAnsi="Times New Roman" w:cs="Times New Roman"/>
          <w:sz w:val="24"/>
          <w:szCs w:val="24"/>
          <w:lang w:eastAsia="ru-RU"/>
        </w:rPr>
        <w:br/>
        <w:t>Правила дорожного движения Российской Федерации (последняя редакция).</w:t>
      </w:r>
      <w:r w:rsidRPr="008A11C7">
        <w:rPr>
          <w:rFonts w:ascii="Times New Roman" w:eastAsia="Times New Roman" w:hAnsi="Times New Roman" w:cs="Times New Roman"/>
          <w:sz w:val="24"/>
          <w:szCs w:val="24"/>
          <w:lang w:eastAsia="ru-RU"/>
        </w:rPr>
        <w:br/>
        <w:t>Семейный кодекс Рос</w:t>
      </w:r>
      <w:r w:rsidR="009B2B4E">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дакция).</w:t>
      </w:r>
      <w:r w:rsidRPr="008A11C7">
        <w:rPr>
          <w:rFonts w:ascii="Times New Roman" w:eastAsia="Times New Roman" w:hAnsi="Times New Roman" w:cs="Times New Roman"/>
          <w:sz w:val="24"/>
          <w:szCs w:val="24"/>
          <w:lang w:eastAsia="ru-RU"/>
        </w:rPr>
        <w:br/>
        <w:t xml:space="preserve">Стратегия национальной безопасности Российской </w:t>
      </w:r>
      <w:proofErr w:type="spellStart"/>
      <w:r w:rsidRPr="008A11C7">
        <w:rPr>
          <w:rFonts w:ascii="Times New Roman" w:eastAsia="Times New Roman" w:hAnsi="Times New Roman" w:cs="Times New Roman"/>
          <w:sz w:val="24"/>
          <w:szCs w:val="24"/>
          <w:lang w:eastAsia="ru-RU"/>
        </w:rPr>
        <w:t>Феде¬рации</w:t>
      </w:r>
      <w:proofErr w:type="spellEnd"/>
      <w:r w:rsidRPr="008A11C7">
        <w:rPr>
          <w:rFonts w:ascii="Times New Roman" w:eastAsia="Times New Roman" w:hAnsi="Times New Roman" w:cs="Times New Roman"/>
          <w:sz w:val="24"/>
          <w:szCs w:val="24"/>
          <w:lang w:eastAsia="ru-RU"/>
        </w:rPr>
        <w:t xml:space="preserve"> до 2020 г. (утв. Ук</w:t>
      </w:r>
      <w:r w:rsidR="000326D9">
        <w:rPr>
          <w:rFonts w:ascii="Times New Roman" w:eastAsia="Times New Roman" w:hAnsi="Times New Roman" w:cs="Times New Roman"/>
          <w:sz w:val="24"/>
          <w:szCs w:val="24"/>
          <w:lang w:eastAsia="ru-RU"/>
        </w:rPr>
        <w:t>азом Президента Российской Феде</w:t>
      </w:r>
      <w:r w:rsidRPr="008A11C7">
        <w:rPr>
          <w:rFonts w:ascii="Times New Roman" w:eastAsia="Times New Roman" w:hAnsi="Times New Roman" w:cs="Times New Roman"/>
          <w:sz w:val="24"/>
          <w:szCs w:val="24"/>
          <w:lang w:eastAsia="ru-RU"/>
        </w:rPr>
        <w:t>рации от 12 мая 2009 г. № 537).</w:t>
      </w:r>
      <w:r w:rsidRPr="008A11C7">
        <w:rPr>
          <w:rFonts w:ascii="Times New Roman" w:eastAsia="Times New Roman" w:hAnsi="Times New Roman" w:cs="Times New Roman"/>
          <w:sz w:val="24"/>
          <w:szCs w:val="24"/>
          <w:lang w:eastAsia="ru-RU"/>
        </w:rPr>
        <w:br/>
        <w:t>Стратегия государственной антинаркотической политики Российской Федерации до 2020 г. (утв. Указом Президента Российской Федерации от 9 июня 2010 г. № 690).</w:t>
      </w:r>
      <w:r w:rsidRPr="008A11C7">
        <w:rPr>
          <w:rFonts w:ascii="Times New Roman" w:eastAsia="Times New Roman" w:hAnsi="Times New Roman" w:cs="Times New Roman"/>
          <w:sz w:val="24"/>
          <w:szCs w:val="24"/>
          <w:lang w:eastAsia="ru-RU"/>
        </w:rPr>
        <w:br/>
        <w:t>Уголовный кодекс Рос</w:t>
      </w:r>
      <w:r w:rsidR="000326D9">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дакции).</w:t>
      </w:r>
      <w:r w:rsidRPr="008A11C7">
        <w:rPr>
          <w:rFonts w:ascii="Times New Roman" w:eastAsia="Times New Roman" w:hAnsi="Times New Roman" w:cs="Times New Roman"/>
          <w:sz w:val="24"/>
          <w:szCs w:val="24"/>
          <w:lang w:eastAsia="ru-RU"/>
        </w:rPr>
        <w:br/>
        <w:t>Указ Президента Росси</w:t>
      </w:r>
      <w:r w:rsidR="000326D9">
        <w:rPr>
          <w:rFonts w:ascii="Times New Roman" w:eastAsia="Times New Roman" w:hAnsi="Times New Roman" w:cs="Times New Roman"/>
          <w:sz w:val="24"/>
          <w:szCs w:val="24"/>
          <w:lang w:eastAsia="ru-RU"/>
        </w:rPr>
        <w:t>йской Федерации «О мерах по про</w:t>
      </w:r>
      <w:r w:rsidRPr="008A11C7">
        <w:rPr>
          <w:rFonts w:ascii="Times New Roman" w:eastAsia="Times New Roman" w:hAnsi="Times New Roman" w:cs="Times New Roman"/>
          <w:sz w:val="24"/>
          <w:szCs w:val="24"/>
          <w:lang w:eastAsia="ru-RU"/>
        </w:rPr>
        <w:t>тиводействию терроризму» (от 15 февраля 2006 г. № 116).</w:t>
      </w:r>
      <w:r w:rsidRPr="008A11C7">
        <w:rPr>
          <w:rFonts w:ascii="Times New Roman" w:eastAsia="Times New Roman" w:hAnsi="Times New Roman" w:cs="Times New Roman"/>
          <w:sz w:val="24"/>
          <w:szCs w:val="24"/>
          <w:lang w:eastAsia="ru-RU"/>
        </w:rPr>
        <w:br/>
        <w:t>Федеральный закон «Об аварийно-спасательных службах и статусе спасателя» (последняя редакция).</w:t>
      </w:r>
      <w:r w:rsidRPr="008A11C7">
        <w:rPr>
          <w:rFonts w:ascii="Times New Roman" w:eastAsia="Times New Roman" w:hAnsi="Times New Roman" w:cs="Times New Roman"/>
          <w:sz w:val="24"/>
          <w:szCs w:val="24"/>
          <w:lang w:eastAsia="ru-RU"/>
        </w:rPr>
        <w:br/>
        <w:t>Федеральный закон «О безопасности» (последняя редакция)</w:t>
      </w:r>
      <w:r w:rsidRPr="008A11C7">
        <w:rPr>
          <w:rFonts w:ascii="Times New Roman" w:eastAsia="Times New Roman" w:hAnsi="Times New Roman" w:cs="Times New Roman"/>
          <w:sz w:val="24"/>
          <w:szCs w:val="24"/>
          <w:lang w:eastAsia="ru-RU"/>
        </w:rPr>
        <w:br/>
        <w:t>Федеральный закон «О гражданской обороне» (последняя редакция).</w:t>
      </w:r>
      <w:r w:rsidRPr="008A11C7">
        <w:rPr>
          <w:rFonts w:ascii="Times New Roman" w:eastAsia="Times New Roman" w:hAnsi="Times New Roman" w:cs="Times New Roman"/>
          <w:sz w:val="24"/>
          <w:szCs w:val="24"/>
          <w:lang w:eastAsia="ru-RU"/>
        </w:rPr>
        <w:br/>
        <w:t>Федеральный закон «О защите населения и территорий от чрезвычайных ситуаций пр</w:t>
      </w:r>
      <w:r w:rsidR="000326D9">
        <w:rPr>
          <w:rFonts w:ascii="Times New Roman" w:eastAsia="Times New Roman" w:hAnsi="Times New Roman" w:cs="Times New Roman"/>
          <w:sz w:val="24"/>
          <w:szCs w:val="24"/>
          <w:lang w:eastAsia="ru-RU"/>
        </w:rPr>
        <w:t>иродного и техногенного характе</w:t>
      </w:r>
      <w:r w:rsidRPr="008A11C7">
        <w:rPr>
          <w:rFonts w:ascii="Times New Roman" w:eastAsia="Times New Roman" w:hAnsi="Times New Roman" w:cs="Times New Roman"/>
          <w:sz w:val="24"/>
          <w:szCs w:val="24"/>
          <w:lang w:eastAsia="ru-RU"/>
        </w:rPr>
        <w:t>ра» (последняя редакция)</w:t>
      </w:r>
      <w:r w:rsidRPr="008A11C7">
        <w:rPr>
          <w:rFonts w:ascii="Times New Roman" w:eastAsia="Times New Roman" w:hAnsi="Times New Roman" w:cs="Times New Roman"/>
          <w:sz w:val="24"/>
          <w:szCs w:val="24"/>
          <w:lang w:eastAsia="ru-RU"/>
        </w:rPr>
        <w:br/>
        <w:t xml:space="preserve">Федеральный закон «О </w:t>
      </w:r>
      <w:r w:rsidR="009B2B4E">
        <w:rPr>
          <w:rFonts w:ascii="Times New Roman" w:eastAsia="Times New Roman" w:hAnsi="Times New Roman" w:cs="Times New Roman"/>
          <w:sz w:val="24"/>
          <w:szCs w:val="24"/>
          <w:lang w:eastAsia="ru-RU"/>
        </w:rPr>
        <w:t>наркотических средствах и психо</w:t>
      </w:r>
      <w:r w:rsidRPr="008A11C7">
        <w:rPr>
          <w:rFonts w:ascii="Times New Roman" w:eastAsia="Times New Roman" w:hAnsi="Times New Roman" w:cs="Times New Roman"/>
          <w:sz w:val="24"/>
          <w:szCs w:val="24"/>
          <w:lang w:eastAsia="ru-RU"/>
        </w:rPr>
        <w:t>тропных веществах* (последняя редакция).</w:t>
      </w:r>
      <w:r w:rsidRPr="008A11C7">
        <w:rPr>
          <w:rFonts w:ascii="Times New Roman" w:eastAsia="Times New Roman" w:hAnsi="Times New Roman" w:cs="Times New Roman"/>
          <w:sz w:val="24"/>
          <w:szCs w:val="24"/>
          <w:lang w:eastAsia="ru-RU"/>
        </w:rPr>
        <w:br/>
        <w:t>Федеральный закон *0</w:t>
      </w:r>
      <w:r w:rsidR="009B2B4E">
        <w:rPr>
          <w:rFonts w:ascii="Times New Roman" w:eastAsia="Times New Roman" w:hAnsi="Times New Roman" w:cs="Times New Roman"/>
          <w:sz w:val="24"/>
          <w:szCs w:val="24"/>
          <w:lang w:eastAsia="ru-RU"/>
        </w:rPr>
        <w:t xml:space="preserve"> пожарной безопасности» (послед</w:t>
      </w:r>
      <w:r w:rsidRPr="008A11C7">
        <w:rPr>
          <w:rFonts w:ascii="Times New Roman" w:eastAsia="Times New Roman" w:hAnsi="Times New Roman" w:cs="Times New Roman"/>
          <w:sz w:val="24"/>
          <w:szCs w:val="24"/>
          <w:lang w:eastAsia="ru-RU"/>
        </w:rPr>
        <w:t>няя редакция)</w:t>
      </w:r>
      <w:r w:rsidRPr="008A11C7">
        <w:rPr>
          <w:rFonts w:ascii="Times New Roman" w:eastAsia="Times New Roman" w:hAnsi="Times New Roman" w:cs="Times New Roman"/>
          <w:sz w:val="24"/>
          <w:szCs w:val="24"/>
          <w:lang w:eastAsia="ru-RU"/>
        </w:rPr>
        <w:br/>
        <w:t>Федеральный закон *0 противодействии терроризму» (последняя редакция).</w:t>
      </w:r>
      <w:r w:rsidRPr="008A11C7">
        <w:rPr>
          <w:rFonts w:ascii="Times New Roman" w:eastAsia="Times New Roman" w:hAnsi="Times New Roman" w:cs="Times New Roman"/>
          <w:sz w:val="24"/>
          <w:szCs w:val="24"/>
          <w:lang w:eastAsia="ru-RU"/>
        </w:rPr>
        <w:br/>
        <w:t>Федеральный закон «О противодействии экстремистской деятельности» (последняя редакция).</w:t>
      </w:r>
      <w:r w:rsidRPr="008A11C7">
        <w:rPr>
          <w:rFonts w:ascii="Times New Roman" w:eastAsia="Times New Roman" w:hAnsi="Times New Roman" w:cs="Times New Roman"/>
          <w:sz w:val="24"/>
          <w:szCs w:val="24"/>
          <w:lang w:eastAsia="ru-RU"/>
        </w:rPr>
        <w:br/>
        <w:t>Федеральный закон »0 физической культуре и спорте в Российской Федерации» (последняя редакция).</w:t>
      </w:r>
    </w:p>
    <w:p w14:paraId="14A96E49" w14:textId="77777777"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ЦИФРОВЫЕ ОБРАЗОВАТЕЛЬНЫЕ РЕСУРСЫ И РЕСУРСЫ СЕТИ ИНТЕРНЕТ</w:t>
      </w:r>
    </w:p>
    <w:p w14:paraId="748B33B2" w14:textId="13DF04BB" w:rsidR="007C6537" w:rsidRDefault="00771CBA" w:rsidP="0018498C">
      <w:pPr>
        <w:shd w:val="clear" w:color="auto" w:fill="F7FDF7"/>
        <w:spacing w:line="240" w:lineRule="auto"/>
        <w:rPr>
          <w:rFonts w:ascii="Times New Roman" w:eastAsia="Times New Roman" w:hAnsi="Times New Roman" w:cs="Times New Roman"/>
          <w:sz w:val="24"/>
          <w:szCs w:val="24"/>
          <w:lang w:eastAsia="ru-RU"/>
        </w:rPr>
      </w:pPr>
      <w:hyperlink r:id="rId34" w:history="1">
        <w:r w:rsidR="007C6537" w:rsidRPr="00D86A08">
          <w:rPr>
            <w:rStyle w:val="aff8"/>
            <w:rFonts w:ascii="Times New Roman" w:eastAsia="Times New Roman" w:hAnsi="Times New Roman" w:cs="Times New Roman"/>
            <w:sz w:val="24"/>
            <w:szCs w:val="24"/>
            <w:lang w:eastAsia="ru-RU"/>
          </w:rPr>
          <w:t>https://testedu.ru/test/obzh/5-klass/</w:t>
        </w:r>
      </w:hyperlink>
    </w:p>
    <w:p w14:paraId="779644C8" w14:textId="6D4E22E7" w:rsidR="007C6537" w:rsidRDefault="00771CBA" w:rsidP="0018498C">
      <w:pPr>
        <w:shd w:val="clear" w:color="auto" w:fill="F7FDF7"/>
        <w:spacing w:line="240" w:lineRule="auto"/>
        <w:rPr>
          <w:rFonts w:ascii="Times New Roman" w:eastAsia="Times New Roman" w:hAnsi="Times New Roman" w:cs="Times New Roman"/>
          <w:sz w:val="24"/>
          <w:szCs w:val="24"/>
          <w:lang w:eastAsia="ru-RU"/>
        </w:rPr>
      </w:pPr>
      <w:hyperlink r:id="rId35" w:history="1">
        <w:r w:rsidR="007C6537" w:rsidRPr="00D86A08">
          <w:rPr>
            <w:rStyle w:val="aff8"/>
            <w:rFonts w:ascii="Times New Roman" w:eastAsia="Times New Roman" w:hAnsi="Times New Roman" w:cs="Times New Roman"/>
            <w:sz w:val="24"/>
            <w:szCs w:val="24"/>
            <w:lang w:eastAsia="ru-RU"/>
          </w:rPr>
          <w:t>https://10.mchs.gov.ru/</w:t>
        </w:r>
      </w:hyperlink>
    </w:p>
    <w:p w14:paraId="20E44EA2" w14:textId="710F8C27" w:rsidR="007C6537" w:rsidRDefault="00771CBA" w:rsidP="0018498C">
      <w:pPr>
        <w:shd w:val="clear" w:color="auto" w:fill="F7FDF7"/>
        <w:spacing w:line="240" w:lineRule="auto"/>
        <w:rPr>
          <w:rFonts w:ascii="Times New Roman" w:eastAsia="Times New Roman" w:hAnsi="Times New Roman" w:cs="Times New Roman"/>
          <w:sz w:val="24"/>
          <w:szCs w:val="24"/>
          <w:lang w:eastAsia="ru-RU"/>
        </w:rPr>
      </w:pPr>
      <w:hyperlink r:id="rId36" w:history="1">
        <w:r w:rsidR="007C6537" w:rsidRPr="00D86A08">
          <w:rPr>
            <w:rStyle w:val="aff8"/>
            <w:rFonts w:ascii="Times New Roman" w:eastAsia="Times New Roman" w:hAnsi="Times New Roman" w:cs="Times New Roman"/>
            <w:sz w:val="24"/>
            <w:szCs w:val="24"/>
            <w:lang w:eastAsia="ru-RU"/>
          </w:rPr>
          <w:t>https://multiurok.ru</w:t>
        </w:r>
      </w:hyperlink>
    </w:p>
    <w:p w14:paraId="7C80A3BC" w14:textId="3511A827" w:rsidR="007C6537" w:rsidRDefault="00771CBA" w:rsidP="0018498C">
      <w:pPr>
        <w:shd w:val="clear" w:color="auto" w:fill="F7FDF7"/>
        <w:spacing w:line="240" w:lineRule="auto"/>
        <w:rPr>
          <w:rFonts w:ascii="Times New Roman" w:eastAsia="Times New Roman" w:hAnsi="Times New Roman" w:cs="Times New Roman"/>
          <w:sz w:val="24"/>
          <w:szCs w:val="24"/>
          <w:lang w:eastAsia="ru-RU"/>
        </w:rPr>
      </w:pPr>
      <w:hyperlink r:id="rId37" w:history="1">
        <w:r w:rsidR="007C6537" w:rsidRPr="00D86A08">
          <w:rPr>
            <w:rStyle w:val="aff8"/>
            <w:rFonts w:ascii="Times New Roman" w:eastAsia="Times New Roman" w:hAnsi="Times New Roman" w:cs="Times New Roman"/>
            <w:sz w:val="24"/>
            <w:szCs w:val="24"/>
            <w:lang w:eastAsia="ru-RU"/>
          </w:rPr>
          <w:t>https://interneturok.ru</w:t>
        </w:r>
      </w:hyperlink>
    </w:p>
    <w:p w14:paraId="0203B648" w14:textId="77777777" w:rsidR="007C6537" w:rsidRDefault="007C6537" w:rsidP="0018498C">
      <w:pPr>
        <w:shd w:val="clear" w:color="auto" w:fill="F7FDF7"/>
        <w:spacing w:line="240" w:lineRule="auto"/>
        <w:rPr>
          <w:rFonts w:ascii="Times New Roman" w:eastAsia="Times New Roman" w:hAnsi="Times New Roman" w:cs="Times New Roman"/>
          <w:sz w:val="24"/>
          <w:szCs w:val="24"/>
          <w:lang w:eastAsia="ru-RU"/>
        </w:rPr>
      </w:pPr>
    </w:p>
    <w:p w14:paraId="57C82B55" w14:textId="07CDB2FE" w:rsidR="00C50DF8" w:rsidRPr="007C6537" w:rsidRDefault="00C50DF8" w:rsidP="007C6537">
      <w:pPr>
        <w:shd w:val="clear" w:color="auto" w:fill="F7FDF7"/>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hyperlink r:id="rId38" w:history="1"/>
      <w:r w:rsidRPr="008A11C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14:paraId="353337E4" w14:textId="77777777"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УЧЕБНОЕ ОБОРУДОВАНИЕ</w:t>
      </w:r>
    </w:p>
    <w:p w14:paraId="13F4912D" w14:textId="5F8C30E5" w:rsidR="00C50DF8" w:rsidRPr="008A11C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 Бинт.</w:t>
      </w:r>
      <w:r w:rsidRPr="008A11C7">
        <w:rPr>
          <w:rFonts w:ascii="Times New Roman" w:eastAsia="Times New Roman" w:hAnsi="Times New Roman" w:cs="Times New Roman"/>
          <w:color w:val="000000"/>
          <w:sz w:val="24"/>
          <w:szCs w:val="24"/>
          <w:lang w:eastAsia="ru-RU"/>
        </w:rPr>
        <w:br/>
        <w:t>2. Компас.</w:t>
      </w:r>
      <w:r w:rsidRPr="008A11C7">
        <w:rPr>
          <w:rFonts w:ascii="Times New Roman" w:eastAsia="Times New Roman" w:hAnsi="Times New Roman" w:cs="Times New Roman"/>
          <w:color w:val="000000"/>
          <w:sz w:val="24"/>
          <w:szCs w:val="24"/>
          <w:lang w:eastAsia="ru-RU"/>
        </w:rPr>
        <w:br/>
        <w:t>3. Кровоо</w:t>
      </w:r>
      <w:r w:rsidR="006B4110">
        <w:rPr>
          <w:rFonts w:ascii="Times New Roman" w:eastAsia="Times New Roman" w:hAnsi="Times New Roman" w:cs="Times New Roman"/>
          <w:color w:val="000000"/>
          <w:sz w:val="24"/>
          <w:szCs w:val="24"/>
          <w:lang w:eastAsia="ru-RU"/>
        </w:rPr>
        <w:t>станавливающий жгут</w:t>
      </w:r>
      <w:r w:rsidR="006B4110">
        <w:rPr>
          <w:rFonts w:ascii="Times New Roman" w:eastAsia="Times New Roman" w:hAnsi="Times New Roman" w:cs="Times New Roman"/>
          <w:color w:val="000000"/>
          <w:sz w:val="24"/>
          <w:szCs w:val="24"/>
          <w:lang w:eastAsia="ru-RU"/>
        </w:rPr>
        <w:br/>
        <w:t xml:space="preserve">4. </w:t>
      </w:r>
      <w:r w:rsidRPr="008A11C7">
        <w:rPr>
          <w:rFonts w:ascii="Times New Roman" w:eastAsia="Times New Roman" w:hAnsi="Times New Roman" w:cs="Times New Roman"/>
          <w:color w:val="000000"/>
          <w:sz w:val="24"/>
          <w:szCs w:val="24"/>
          <w:lang w:eastAsia="ru-RU"/>
        </w:rPr>
        <w:t>Плакаты по ОБЖ.</w:t>
      </w:r>
      <w:r w:rsidRPr="008A11C7">
        <w:rPr>
          <w:rFonts w:ascii="Times New Roman" w:eastAsia="Times New Roman" w:hAnsi="Times New Roman" w:cs="Times New Roman"/>
          <w:color w:val="000000"/>
          <w:sz w:val="24"/>
          <w:szCs w:val="24"/>
          <w:lang w:eastAsia="ru-RU"/>
        </w:rPr>
        <w:br/>
      </w:r>
      <w:r w:rsidR="006B4110">
        <w:rPr>
          <w:rFonts w:ascii="Times New Roman" w:eastAsia="Times New Roman" w:hAnsi="Times New Roman" w:cs="Times New Roman"/>
          <w:color w:val="000000"/>
          <w:sz w:val="24"/>
          <w:szCs w:val="24"/>
          <w:lang w:eastAsia="ru-RU"/>
        </w:rPr>
        <w:t xml:space="preserve">5 </w:t>
      </w:r>
      <w:r w:rsidRPr="008A11C7">
        <w:rPr>
          <w:rFonts w:ascii="Times New Roman" w:eastAsia="Times New Roman" w:hAnsi="Times New Roman" w:cs="Times New Roman"/>
          <w:color w:val="000000"/>
          <w:sz w:val="24"/>
          <w:szCs w:val="24"/>
          <w:lang w:eastAsia="ru-RU"/>
        </w:rPr>
        <w:t>Флаг России.</w:t>
      </w:r>
      <w:r w:rsidRPr="008A11C7">
        <w:rPr>
          <w:rFonts w:ascii="Times New Roman" w:eastAsia="Times New Roman" w:hAnsi="Times New Roman" w:cs="Times New Roman"/>
          <w:color w:val="000000"/>
          <w:sz w:val="24"/>
          <w:szCs w:val="24"/>
          <w:lang w:eastAsia="ru-RU"/>
        </w:rPr>
        <w:br/>
      </w:r>
    </w:p>
    <w:p w14:paraId="27DD64A3" w14:textId="487750A4"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14:paraId="69A9B3DD" w14:textId="7B19D291" w:rsidR="00C50DF8" w:rsidRPr="007C6537" w:rsidRDefault="00C50DF8" w:rsidP="007C6537">
      <w:pPr>
        <w:shd w:val="clear" w:color="auto" w:fill="F7FDF7"/>
        <w:spacing w:line="240" w:lineRule="auto"/>
        <w:rPr>
          <w:rFonts w:ascii="Times New Roman" w:eastAsia="Times New Roman" w:hAnsi="Times New Roman" w:cs="Times New Roman"/>
          <w:color w:val="000000"/>
          <w:sz w:val="24"/>
          <w:szCs w:val="24"/>
          <w:lang w:eastAsia="ru-RU"/>
        </w:rPr>
        <w:sectPr w:rsidR="00C50DF8" w:rsidRPr="007C6537">
          <w:pgSz w:w="11900" w:h="16840"/>
          <w:pgMar w:top="284" w:right="556" w:bottom="1440" w:left="664" w:header="720" w:footer="720" w:gutter="0"/>
          <w:cols w:space="720" w:equalWidth="0">
            <w:col w:w="10680" w:space="0"/>
          </w:cols>
          <w:docGrid w:linePitch="360"/>
        </w:sectPr>
      </w:pPr>
      <w:r w:rsidRPr="008A11C7">
        <w:rPr>
          <w:rFonts w:ascii="Times New Roman" w:eastAsia="Times New Roman" w:hAnsi="Times New Roman" w:cs="Times New Roman"/>
          <w:color w:val="000000"/>
          <w:sz w:val="24"/>
          <w:szCs w:val="24"/>
          <w:lang w:eastAsia="ru-RU"/>
        </w:rPr>
        <w:lastRenderedPageBreak/>
        <w:t>1.Персональный компьютер</w:t>
      </w:r>
      <w:r w:rsidRPr="008A11C7">
        <w:rPr>
          <w:rFonts w:ascii="Times New Roman" w:eastAsia="Times New Roman" w:hAnsi="Times New Roman" w:cs="Times New Roman"/>
          <w:color w:val="000000"/>
          <w:sz w:val="24"/>
          <w:szCs w:val="24"/>
          <w:lang w:eastAsia="ru-RU"/>
        </w:rPr>
        <w:br/>
        <w:t>2.Принтер лазерный</w:t>
      </w:r>
      <w:r w:rsidRPr="008A11C7">
        <w:rPr>
          <w:rFonts w:ascii="Times New Roman" w:eastAsia="Times New Roman" w:hAnsi="Times New Roman" w:cs="Times New Roman"/>
          <w:color w:val="000000"/>
          <w:sz w:val="24"/>
          <w:szCs w:val="24"/>
          <w:lang w:eastAsia="ru-RU"/>
        </w:rPr>
        <w:br/>
        <w:t>3.Мультимедийный проектор</w:t>
      </w:r>
      <w:r w:rsidRPr="008A11C7">
        <w:rPr>
          <w:rFonts w:ascii="Times New Roman" w:eastAsia="Times New Roman" w:hAnsi="Times New Roman" w:cs="Times New Roman"/>
          <w:color w:val="000000"/>
          <w:sz w:val="24"/>
          <w:szCs w:val="24"/>
          <w:lang w:eastAsia="ru-RU"/>
        </w:rPr>
        <w:br/>
        <w:t>4. Конституция Российской Федерации</w:t>
      </w:r>
      <w:r w:rsidRPr="008A11C7">
        <w:rPr>
          <w:rFonts w:ascii="Times New Roman" w:eastAsia="Times New Roman" w:hAnsi="Times New Roman" w:cs="Times New Roman"/>
          <w:color w:val="000000"/>
          <w:sz w:val="24"/>
          <w:szCs w:val="24"/>
          <w:lang w:eastAsia="ru-RU"/>
        </w:rPr>
        <w:br/>
        <w:t>5. ФЗ «О воинской обязанности и военной службе»</w:t>
      </w:r>
      <w:r w:rsidRPr="008A11C7">
        <w:rPr>
          <w:rFonts w:ascii="Times New Roman" w:eastAsia="Times New Roman" w:hAnsi="Times New Roman" w:cs="Times New Roman"/>
          <w:color w:val="000000"/>
          <w:sz w:val="24"/>
          <w:szCs w:val="24"/>
          <w:lang w:eastAsia="ru-RU"/>
        </w:rPr>
        <w:br/>
        <w:t>6. ФЗ «О пожарной безопасности»</w:t>
      </w:r>
      <w:r w:rsidRPr="008A11C7">
        <w:rPr>
          <w:rFonts w:ascii="Times New Roman" w:eastAsia="Times New Roman" w:hAnsi="Times New Roman" w:cs="Times New Roman"/>
          <w:color w:val="000000"/>
          <w:sz w:val="24"/>
          <w:szCs w:val="24"/>
          <w:lang w:eastAsia="ru-RU"/>
        </w:rPr>
        <w:br/>
        <w:t>7. Брошюра «Действия населения по предупреждению террористических акций»</w:t>
      </w:r>
      <w:r w:rsidRPr="008A11C7">
        <w:rPr>
          <w:rFonts w:ascii="Times New Roman" w:eastAsia="Times New Roman" w:hAnsi="Times New Roman" w:cs="Times New Roman"/>
          <w:color w:val="000000"/>
          <w:sz w:val="24"/>
          <w:szCs w:val="24"/>
          <w:lang w:eastAsia="ru-RU"/>
        </w:rPr>
        <w:br/>
        <w:t>8. Брошюра «Первая медицинская помощь в чрезвычайных ситуациях»</w:t>
      </w:r>
      <w:r w:rsidRPr="008A11C7">
        <w:rPr>
          <w:rFonts w:ascii="Times New Roman" w:eastAsia="Times New Roman" w:hAnsi="Times New Roman" w:cs="Times New Roman"/>
          <w:color w:val="000000"/>
          <w:sz w:val="24"/>
          <w:szCs w:val="24"/>
          <w:lang w:eastAsia="ru-RU"/>
        </w:rPr>
        <w:br/>
        <w:t>9. Брошюра «Первичная профилактика курения табака»</w:t>
      </w:r>
      <w:r w:rsidRPr="008A11C7">
        <w:rPr>
          <w:rFonts w:ascii="Times New Roman" w:eastAsia="Times New Roman" w:hAnsi="Times New Roman" w:cs="Times New Roman"/>
          <w:color w:val="000000"/>
          <w:sz w:val="24"/>
          <w:szCs w:val="24"/>
          <w:lang w:eastAsia="ru-RU"/>
        </w:rPr>
        <w:br/>
        <w:t>10.Брошюра «Средства защиты органов дыхания и кожи (противогазы, респираторы и защитная одежда)»</w:t>
      </w:r>
      <w:r w:rsidRPr="008A11C7">
        <w:rPr>
          <w:rFonts w:ascii="Times New Roman" w:eastAsia="Times New Roman" w:hAnsi="Times New Roman" w:cs="Times New Roman"/>
          <w:color w:val="000000"/>
          <w:sz w:val="24"/>
          <w:szCs w:val="24"/>
          <w:lang w:eastAsia="ru-RU"/>
        </w:rPr>
        <w:br/>
        <w:t>11. Брошюра «Школа выживания. Обеспечение жизнедеятельности в экстремальных ситуациях»</w:t>
      </w:r>
      <w:r w:rsidRPr="008A11C7">
        <w:rPr>
          <w:rFonts w:ascii="Times New Roman" w:eastAsia="Times New Roman" w:hAnsi="Times New Roman" w:cs="Times New Roman"/>
          <w:color w:val="000000"/>
          <w:sz w:val="24"/>
          <w:szCs w:val="24"/>
          <w:lang w:eastAsia="ru-RU"/>
        </w:rPr>
        <w:br/>
        <w:t>12. Видеофильмы по ОБЖ.</w:t>
      </w:r>
    </w:p>
    <w:p w14:paraId="511F987A" w14:textId="4BF46D81" w:rsidR="007C6537" w:rsidRDefault="007C6537" w:rsidP="007C6537">
      <w:pPr>
        <w:tabs>
          <w:tab w:val="left" w:pos="913"/>
        </w:tabs>
        <w:rPr>
          <w:rFonts w:ascii="Cambria" w:eastAsia="MS Mincho" w:hAnsi="Cambria" w:cs="Times New Roman"/>
        </w:rPr>
      </w:pPr>
    </w:p>
    <w:p w14:paraId="1E7FAC2E" w14:textId="44295EA8" w:rsidR="007C6537" w:rsidRPr="007C6537" w:rsidRDefault="007C6537" w:rsidP="007C6537">
      <w:pPr>
        <w:tabs>
          <w:tab w:val="left" w:pos="913"/>
        </w:tabs>
        <w:rPr>
          <w:rFonts w:ascii="Cambria" w:eastAsia="MS Mincho" w:hAnsi="Cambria" w:cs="Times New Roman"/>
        </w:rPr>
        <w:sectPr w:rsidR="007C6537" w:rsidRPr="007C6537">
          <w:pgSz w:w="11900" w:h="16840"/>
          <w:pgMar w:top="286" w:right="698" w:bottom="1440" w:left="666" w:header="720" w:footer="720" w:gutter="0"/>
          <w:cols w:space="720" w:equalWidth="0">
            <w:col w:w="10536" w:space="0"/>
          </w:cols>
          <w:docGrid w:linePitch="360"/>
        </w:sectPr>
      </w:pPr>
      <w:r>
        <w:rPr>
          <w:rFonts w:ascii="Cambria" w:eastAsia="MS Mincho" w:hAnsi="Cambria" w:cs="Times New Roman"/>
        </w:rPr>
        <w:tab/>
      </w:r>
    </w:p>
    <w:p w14:paraId="015778D9" w14:textId="1D1CB654" w:rsidR="00AE770E" w:rsidRPr="007C6537" w:rsidRDefault="00AE770E" w:rsidP="007C6537">
      <w:pPr>
        <w:autoSpaceDE w:val="0"/>
        <w:autoSpaceDN w:val="0"/>
        <w:spacing w:before="166" w:after="0" w:line="290" w:lineRule="auto"/>
        <w:ind w:right="4320"/>
        <w:rPr>
          <w:rFonts w:ascii="Times New Roman" w:eastAsia="Times New Roman" w:hAnsi="Times New Roman" w:cs="Times New Roman"/>
          <w:color w:val="000000"/>
          <w:sz w:val="24"/>
        </w:rPr>
      </w:pPr>
    </w:p>
    <w:sectPr w:rsidR="00AE770E" w:rsidRPr="007C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Serif">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1497F2C"/>
    <w:multiLevelType w:val="hybridMultilevel"/>
    <w:tmpl w:val="0698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BD535C"/>
    <w:multiLevelType w:val="multilevel"/>
    <w:tmpl w:val="82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4154E"/>
    <w:multiLevelType w:val="hybridMultilevel"/>
    <w:tmpl w:val="2314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760B72"/>
    <w:multiLevelType w:val="hybridMultilevel"/>
    <w:tmpl w:val="B19E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760B5E"/>
    <w:multiLevelType w:val="hybridMultilevel"/>
    <w:tmpl w:val="A35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3059E6"/>
    <w:multiLevelType w:val="hybridMultilevel"/>
    <w:tmpl w:val="46D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47345"/>
    <w:multiLevelType w:val="hybridMultilevel"/>
    <w:tmpl w:val="BD0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D5821"/>
    <w:multiLevelType w:val="hybridMultilevel"/>
    <w:tmpl w:val="756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511F86"/>
    <w:multiLevelType w:val="hybridMultilevel"/>
    <w:tmpl w:val="41F4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E722AE"/>
    <w:multiLevelType w:val="hybridMultilevel"/>
    <w:tmpl w:val="2E58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AF7AB6"/>
    <w:multiLevelType w:val="hybridMultilevel"/>
    <w:tmpl w:val="C060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D72877"/>
    <w:multiLevelType w:val="hybridMultilevel"/>
    <w:tmpl w:val="27FE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921312"/>
    <w:multiLevelType w:val="hybridMultilevel"/>
    <w:tmpl w:val="9300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B72BDA"/>
    <w:multiLevelType w:val="hybridMultilevel"/>
    <w:tmpl w:val="0E1E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114A31"/>
    <w:multiLevelType w:val="hybridMultilevel"/>
    <w:tmpl w:val="224E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16446B"/>
    <w:multiLevelType w:val="hybridMultilevel"/>
    <w:tmpl w:val="2536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333C54"/>
    <w:multiLevelType w:val="multilevel"/>
    <w:tmpl w:val="5C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35DFF"/>
    <w:multiLevelType w:val="hybridMultilevel"/>
    <w:tmpl w:val="963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E575A1"/>
    <w:multiLevelType w:val="hybridMultilevel"/>
    <w:tmpl w:val="C624DB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15:restartNumberingAfterBreak="0">
    <w:nsid w:val="57F47C21"/>
    <w:multiLevelType w:val="hybridMultilevel"/>
    <w:tmpl w:val="84F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CA17BE"/>
    <w:multiLevelType w:val="hybridMultilevel"/>
    <w:tmpl w:val="172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581995"/>
    <w:multiLevelType w:val="hybridMultilevel"/>
    <w:tmpl w:val="38CE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FA10A9"/>
    <w:multiLevelType w:val="hybridMultilevel"/>
    <w:tmpl w:val="CCA2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A77694"/>
    <w:multiLevelType w:val="hybridMultilevel"/>
    <w:tmpl w:val="953C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9E6753"/>
    <w:multiLevelType w:val="multilevel"/>
    <w:tmpl w:val="73C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BA02D6"/>
    <w:multiLevelType w:val="hybridMultilevel"/>
    <w:tmpl w:val="FBE0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C41511"/>
    <w:multiLevelType w:val="hybridMultilevel"/>
    <w:tmpl w:val="E546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840282"/>
    <w:multiLevelType w:val="hybridMultilevel"/>
    <w:tmpl w:val="2F2C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5"/>
  </w:num>
  <w:num w:numId="11">
    <w:abstractNumId w:val="33"/>
  </w:num>
  <w:num w:numId="12">
    <w:abstractNumId w:val="10"/>
  </w:num>
  <w:num w:numId="13">
    <w:abstractNumId w:val="22"/>
  </w:num>
  <w:num w:numId="14">
    <w:abstractNumId w:val="32"/>
  </w:num>
  <w:num w:numId="15">
    <w:abstractNumId w:val="31"/>
  </w:num>
  <w:num w:numId="16">
    <w:abstractNumId w:val="26"/>
  </w:num>
  <w:num w:numId="17">
    <w:abstractNumId w:val="9"/>
  </w:num>
  <w:num w:numId="18">
    <w:abstractNumId w:val="17"/>
  </w:num>
  <w:num w:numId="19">
    <w:abstractNumId w:val="24"/>
  </w:num>
  <w:num w:numId="20">
    <w:abstractNumId w:val="29"/>
  </w:num>
  <w:num w:numId="21">
    <w:abstractNumId w:val="20"/>
  </w:num>
  <w:num w:numId="22">
    <w:abstractNumId w:val="36"/>
  </w:num>
  <w:num w:numId="23">
    <w:abstractNumId w:val="11"/>
  </w:num>
  <w:num w:numId="24">
    <w:abstractNumId w:val="35"/>
  </w:num>
  <w:num w:numId="25">
    <w:abstractNumId w:val="19"/>
  </w:num>
  <w:num w:numId="26">
    <w:abstractNumId w:val="30"/>
  </w:num>
  <w:num w:numId="27">
    <w:abstractNumId w:val="18"/>
  </w:num>
  <w:num w:numId="28">
    <w:abstractNumId w:val="34"/>
  </w:num>
  <w:num w:numId="29">
    <w:abstractNumId w:val="14"/>
  </w:num>
  <w:num w:numId="30">
    <w:abstractNumId w:val="23"/>
  </w:num>
  <w:num w:numId="31">
    <w:abstractNumId w:val="16"/>
  </w:num>
  <w:num w:numId="32">
    <w:abstractNumId w:val="28"/>
  </w:num>
  <w:num w:numId="33">
    <w:abstractNumId w:val="12"/>
  </w:num>
  <w:num w:numId="34">
    <w:abstractNumId w:val="13"/>
  </w:num>
  <w:num w:numId="35">
    <w:abstractNumId w:val="27"/>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2"/>
    <w:rsid w:val="000326D9"/>
    <w:rsid w:val="0009689E"/>
    <w:rsid w:val="000B4B09"/>
    <w:rsid w:val="0018498C"/>
    <w:rsid w:val="001975E2"/>
    <w:rsid w:val="001E3E74"/>
    <w:rsid w:val="00216DFC"/>
    <w:rsid w:val="00287C4B"/>
    <w:rsid w:val="002A2359"/>
    <w:rsid w:val="00316092"/>
    <w:rsid w:val="00320DD3"/>
    <w:rsid w:val="003302F4"/>
    <w:rsid w:val="00330A32"/>
    <w:rsid w:val="00335975"/>
    <w:rsid w:val="0038184D"/>
    <w:rsid w:val="003C1972"/>
    <w:rsid w:val="00625BDC"/>
    <w:rsid w:val="006360DC"/>
    <w:rsid w:val="006607A5"/>
    <w:rsid w:val="006B4110"/>
    <w:rsid w:val="007425F0"/>
    <w:rsid w:val="00771CBA"/>
    <w:rsid w:val="007C6537"/>
    <w:rsid w:val="0088103B"/>
    <w:rsid w:val="008F2C07"/>
    <w:rsid w:val="009B2B4E"/>
    <w:rsid w:val="00AE770E"/>
    <w:rsid w:val="00B05DF8"/>
    <w:rsid w:val="00B54990"/>
    <w:rsid w:val="00B65CD3"/>
    <w:rsid w:val="00BB2E94"/>
    <w:rsid w:val="00BF1E90"/>
    <w:rsid w:val="00C50DF8"/>
    <w:rsid w:val="00C67FDA"/>
    <w:rsid w:val="00CF7697"/>
    <w:rsid w:val="00D556A3"/>
    <w:rsid w:val="00E010AA"/>
    <w:rsid w:val="00E8777E"/>
    <w:rsid w:val="00EC3FF1"/>
    <w:rsid w:val="00F1194A"/>
    <w:rsid w:val="00FC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41BD"/>
  <w15:chartTrackingRefBased/>
  <w15:docId w15:val="{280C6AD1-3847-4ED5-8161-0A745EF8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CD3"/>
  </w:style>
  <w:style w:type="paragraph" w:styleId="1">
    <w:name w:val="heading 1"/>
    <w:basedOn w:val="a1"/>
    <w:next w:val="a1"/>
    <w:link w:val="11"/>
    <w:uiPriority w:val="9"/>
    <w:qFormat/>
    <w:rsid w:val="00C5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C50DF8"/>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C50DF8"/>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C50DF8"/>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C50DF8"/>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C50DF8"/>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C50DF8"/>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C50DF8"/>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C50DF8"/>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C50DF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2"/>
    <w:link w:val="21"/>
    <w:uiPriority w:val="9"/>
    <w:semiHidden/>
    <w:rsid w:val="00C50DF8"/>
    <w:rPr>
      <w:rFonts w:ascii="Calibri" w:eastAsia="MS Gothic" w:hAnsi="Calibri" w:cs="Times New Roman"/>
      <w:b/>
      <w:bCs/>
      <w:color w:val="4F81BD"/>
      <w:sz w:val="26"/>
      <w:szCs w:val="26"/>
    </w:rPr>
  </w:style>
  <w:style w:type="character" w:customStyle="1" w:styleId="32">
    <w:name w:val="Заголовок 3 Знак"/>
    <w:basedOn w:val="a2"/>
    <w:link w:val="31"/>
    <w:uiPriority w:val="9"/>
    <w:semiHidden/>
    <w:rsid w:val="00C50DF8"/>
    <w:rPr>
      <w:rFonts w:ascii="Calibri" w:eastAsia="MS Gothic" w:hAnsi="Calibri" w:cs="Times New Roman"/>
      <w:b/>
      <w:bCs/>
      <w:color w:val="4F81BD"/>
    </w:rPr>
  </w:style>
  <w:style w:type="character" w:customStyle="1" w:styleId="40">
    <w:name w:val="Заголовок 4 Знак"/>
    <w:basedOn w:val="a2"/>
    <w:link w:val="4"/>
    <w:uiPriority w:val="9"/>
    <w:semiHidden/>
    <w:rsid w:val="00C50DF8"/>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C50DF8"/>
    <w:rPr>
      <w:rFonts w:ascii="Calibri" w:eastAsia="MS Gothic" w:hAnsi="Calibri" w:cs="Times New Roman"/>
      <w:color w:val="243F60"/>
    </w:rPr>
  </w:style>
  <w:style w:type="character" w:customStyle="1" w:styleId="60">
    <w:name w:val="Заголовок 6 Знак"/>
    <w:basedOn w:val="a2"/>
    <w:link w:val="6"/>
    <w:uiPriority w:val="9"/>
    <w:semiHidden/>
    <w:rsid w:val="00C50DF8"/>
    <w:rPr>
      <w:rFonts w:ascii="Calibri" w:eastAsia="MS Gothic" w:hAnsi="Calibri" w:cs="Times New Roman"/>
      <w:i/>
      <w:iCs/>
      <w:color w:val="243F60"/>
    </w:rPr>
  </w:style>
  <w:style w:type="character" w:customStyle="1" w:styleId="70">
    <w:name w:val="Заголовок 7 Знак"/>
    <w:basedOn w:val="a2"/>
    <w:link w:val="7"/>
    <w:uiPriority w:val="9"/>
    <w:semiHidden/>
    <w:rsid w:val="00C50DF8"/>
    <w:rPr>
      <w:rFonts w:ascii="Calibri" w:eastAsia="MS Gothic" w:hAnsi="Calibri" w:cs="Times New Roman"/>
      <w:i/>
      <w:iCs/>
      <w:color w:val="404040"/>
    </w:rPr>
  </w:style>
  <w:style w:type="character" w:customStyle="1" w:styleId="80">
    <w:name w:val="Заголовок 8 Знак"/>
    <w:basedOn w:val="a2"/>
    <w:link w:val="8"/>
    <w:uiPriority w:val="9"/>
    <w:semiHidden/>
    <w:rsid w:val="00C50DF8"/>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C50DF8"/>
    <w:rPr>
      <w:rFonts w:ascii="Calibri" w:eastAsia="MS Gothic" w:hAnsi="Calibri" w:cs="Times New Roman"/>
      <w:i/>
      <w:iCs/>
      <w:color w:val="404040"/>
      <w:sz w:val="20"/>
      <w:szCs w:val="20"/>
    </w:rPr>
  </w:style>
  <w:style w:type="paragraph" w:customStyle="1" w:styleId="110">
    <w:name w:val="Заголовок 11"/>
    <w:basedOn w:val="a1"/>
    <w:next w:val="a1"/>
    <w:link w:val="10"/>
    <w:uiPriority w:val="9"/>
    <w:qFormat/>
    <w:rsid w:val="00C50DF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C50DF8"/>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C50DF8"/>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C50DF8"/>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C50DF8"/>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C50DF8"/>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C50DF8"/>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C50DF8"/>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C50DF8"/>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C50DF8"/>
  </w:style>
  <w:style w:type="paragraph" w:styleId="a5">
    <w:name w:val="header"/>
    <w:basedOn w:val="a1"/>
    <w:link w:val="a6"/>
    <w:uiPriority w:val="99"/>
    <w:unhideWhenUsed/>
    <w:rsid w:val="00C50DF8"/>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C50DF8"/>
    <w:rPr>
      <w:rFonts w:eastAsia="MS Mincho"/>
      <w:lang w:val="en-US"/>
    </w:rPr>
  </w:style>
  <w:style w:type="paragraph" w:styleId="a7">
    <w:name w:val="footer"/>
    <w:basedOn w:val="a1"/>
    <w:link w:val="a8"/>
    <w:uiPriority w:val="99"/>
    <w:unhideWhenUsed/>
    <w:rsid w:val="00C50DF8"/>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C50DF8"/>
    <w:rPr>
      <w:rFonts w:eastAsia="MS Mincho"/>
      <w:lang w:val="en-US"/>
    </w:rPr>
  </w:style>
  <w:style w:type="paragraph" w:styleId="a9">
    <w:name w:val="No Spacing"/>
    <w:uiPriority w:val="1"/>
    <w:qFormat/>
    <w:rsid w:val="00C50DF8"/>
    <w:pPr>
      <w:spacing w:after="0" w:line="240" w:lineRule="auto"/>
    </w:pPr>
    <w:rPr>
      <w:rFonts w:eastAsia="MS Mincho"/>
      <w:lang w:val="en-US"/>
    </w:rPr>
  </w:style>
  <w:style w:type="paragraph" w:customStyle="1" w:styleId="13">
    <w:name w:val="Заголовок1"/>
    <w:basedOn w:val="a1"/>
    <w:next w:val="a1"/>
    <w:uiPriority w:val="10"/>
    <w:qFormat/>
    <w:rsid w:val="00C50DF8"/>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Заголовок Знак"/>
    <w:basedOn w:val="a2"/>
    <w:link w:val="ab"/>
    <w:uiPriority w:val="10"/>
    <w:rsid w:val="00C50DF8"/>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C50DF8"/>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C50DF8"/>
    <w:rPr>
      <w:rFonts w:ascii="Calibri" w:eastAsia="MS Gothic" w:hAnsi="Calibri" w:cs="Times New Roman"/>
      <w:i/>
      <w:iCs/>
      <w:color w:val="4F81BD"/>
      <w:spacing w:val="15"/>
      <w:sz w:val="24"/>
      <w:szCs w:val="24"/>
    </w:rPr>
  </w:style>
  <w:style w:type="paragraph" w:styleId="ae">
    <w:name w:val="List Paragraph"/>
    <w:basedOn w:val="a1"/>
    <w:uiPriority w:val="34"/>
    <w:qFormat/>
    <w:rsid w:val="00C50DF8"/>
    <w:pPr>
      <w:spacing w:after="200" w:line="276" w:lineRule="auto"/>
      <w:ind w:left="720"/>
      <w:contextualSpacing/>
    </w:pPr>
    <w:rPr>
      <w:rFonts w:eastAsia="MS Mincho"/>
      <w:lang w:val="en-US"/>
    </w:rPr>
  </w:style>
  <w:style w:type="paragraph" w:styleId="af">
    <w:name w:val="Body Text"/>
    <w:basedOn w:val="a1"/>
    <w:link w:val="af0"/>
    <w:uiPriority w:val="99"/>
    <w:unhideWhenUsed/>
    <w:rsid w:val="00C50DF8"/>
    <w:pPr>
      <w:spacing w:after="120" w:line="276" w:lineRule="auto"/>
    </w:pPr>
    <w:rPr>
      <w:rFonts w:eastAsia="MS Mincho"/>
      <w:lang w:val="en-US"/>
    </w:rPr>
  </w:style>
  <w:style w:type="character" w:customStyle="1" w:styleId="af0">
    <w:name w:val="Основной текст Знак"/>
    <w:basedOn w:val="a2"/>
    <w:link w:val="af"/>
    <w:uiPriority w:val="99"/>
    <w:rsid w:val="00C50DF8"/>
    <w:rPr>
      <w:rFonts w:eastAsia="MS Mincho"/>
      <w:lang w:val="en-US"/>
    </w:rPr>
  </w:style>
  <w:style w:type="paragraph" w:styleId="23">
    <w:name w:val="Body Text 2"/>
    <w:basedOn w:val="a1"/>
    <w:link w:val="24"/>
    <w:uiPriority w:val="99"/>
    <w:unhideWhenUsed/>
    <w:rsid w:val="00C50DF8"/>
    <w:pPr>
      <w:spacing w:after="120" w:line="480" w:lineRule="auto"/>
    </w:pPr>
    <w:rPr>
      <w:rFonts w:eastAsia="MS Mincho"/>
      <w:lang w:val="en-US"/>
    </w:rPr>
  </w:style>
  <w:style w:type="character" w:customStyle="1" w:styleId="24">
    <w:name w:val="Основной текст 2 Знак"/>
    <w:basedOn w:val="a2"/>
    <w:link w:val="23"/>
    <w:uiPriority w:val="99"/>
    <w:rsid w:val="00C50DF8"/>
    <w:rPr>
      <w:rFonts w:eastAsia="MS Mincho"/>
      <w:lang w:val="en-US"/>
    </w:rPr>
  </w:style>
  <w:style w:type="paragraph" w:styleId="33">
    <w:name w:val="Body Text 3"/>
    <w:basedOn w:val="a1"/>
    <w:link w:val="34"/>
    <w:uiPriority w:val="99"/>
    <w:unhideWhenUsed/>
    <w:rsid w:val="00C50DF8"/>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C50DF8"/>
    <w:rPr>
      <w:rFonts w:eastAsia="MS Mincho"/>
      <w:sz w:val="16"/>
      <w:szCs w:val="16"/>
      <w:lang w:val="en-US"/>
    </w:rPr>
  </w:style>
  <w:style w:type="paragraph" w:styleId="af1">
    <w:name w:val="List"/>
    <w:basedOn w:val="a1"/>
    <w:uiPriority w:val="99"/>
    <w:unhideWhenUsed/>
    <w:rsid w:val="00C50DF8"/>
    <w:pPr>
      <w:spacing w:after="200" w:line="276" w:lineRule="auto"/>
      <w:ind w:left="360" w:hanging="360"/>
      <w:contextualSpacing/>
    </w:pPr>
    <w:rPr>
      <w:rFonts w:eastAsia="MS Mincho"/>
      <w:lang w:val="en-US"/>
    </w:rPr>
  </w:style>
  <w:style w:type="paragraph" w:styleId="25">
    <w:name w:val="List 2"/>
    <w:basedOn w:val="a1"/>
    <w:uiPriority w:val="99"/>
    <w:unhideWhenUsed/>
    <w:rsid w:val="00C50DF8"/>
    <w:pPr>
      <w:spacing w:after="200" w:line="276" w:lineRule="auto"/>
      <w:ind w:left="720" w:hanging="360"/>
      <w:contextualSpacing/>
    </w:pPr>
    <w:rPr>
      <w:rFonts w:eastAsia="MS Mincho"/>
      <w:lang w:val="en-US"/>
    </w:rPr>
  </w:style>
  <w:style w:type="paragraph" w:styleId="35">
    <w:name w:val="List 3"/>
    <w:basedOn w:val="a1"/>
    <w:uiPriority w:val="99"/>
    <w:unhideWhenUsed/>
    <w:rsid w:val="00C50DF8"/>
    <w:pPr>
      <w:spacing w:after="200" w:line="276" w:lineRule="auto"/>
      <w:ind w:left="1080" w:hanging="360"/>
      <w:contextualSpacing/>
    </w:pPr>
    <w:rPr>
      <w:rFonts w:eastAsia="MS Mincho"/>
      <w:lang w:val="en-US"/>
    </w:rPr>
  </w:style>
  <w:style w:type="paragraph" w:styleId="a0">
    <w:name w:val="List Bullet"/>
    <w:basedOn w:val="a1"/>
    <w:uiPriority w:val="99"/>
    <w:unhideWhenUsed/>
    <w:rsid w:val="00C50DF8"/>
    <w:pPr>
      <w:numPr>
        <w:numId w:val="1"/>
      </w:numPr>
      <w:spacing w:after="200" w:line="276" w:lineRule="auto"/>
      <w:contextualSpacing/>
    </w:pPr>
    <w:rPr>
      <w:rFonts w:eastAsia="MS Mincho"/>
      <w:lang w:val="en-US"/>
    </w:rPr>
  </w:style>
  <w:style w:type="paragraph" w:styleId="20">
    <w:name w:val="List Bullet 2"/>
    <w:basedOn w:val="a1"/>
    <w:uiPriority w:val="99"/>
    <w:unhideWhenUsed/>
    <w:rsid w:val="00C50DF8"/>
    <w:pPr>
      <w:numPr>
        <w:numId w:val="2"/>
      </w:numPr>
      <w:spacing w:after="200" w:line="276" w:lineRule="auto"/>
      <w:contextualSpacing/>
    </w:pPr>
    <w:rPr>
      <w:rFonts w:eastAsia="MS Mincho"/>
      <w:lang w:val="en-US"/>
    </w:rPr>
  </w:style>
  <w:style w:type="paragraph" w:styleId="30">
    <w:name w:val="List Bullet 3"/>
    <w:basedOn w:val="a1"/>
    <w:uiPriority w:val="99"/>
    <w:unhideWhenUsed/>
    <w:rsid w:val="00C50DF8"/>
    <w:pPr>
      <w:numPr>
        <w:numId w:val="3"/>
      </w:numPr>
      <w:spacing w:after="200" w:line="276" w:lineRule="auto"/>
      <w:contextualSpacing/>
    </w:pPr>
    <w:rPr>
      <w:rFonts w:eastAsia="MS Mincho"/>
      <w:lang w:val="en-US"/>
    </w:rPr>
  </w:style>
  <w:style w:type="paragraph" w:styleId="a">
    <w:name w:val="List Number"/>
    <w:basedOn w:val="a1"/>
    <w:uiPriority w:val="99"/>
    <w:unhideWhenUsed/>
    <w:rsid w:val="00C50DF8"/>
    <w:pPr>
      <w:numPr>
        <w:numId w:val="5"/>
      </w:numPr>
      <w:spacing w:after="200" w:line="276" w:lineRule="auto"/>
      <w:contextualSpacing/>
    </w:pPr>
    <w:rPr>
      <w:rFonts w:eastAsia="MS Mincho"/>
      <w:lang w:val="en-US"/>
    </w:rPr>
  </w:style>
  <w:style w:type="paragraph" w:styleId="2">
    <w:name w:val="List Number 2"/>
    <w:basedOn w:val="a1"/>
    <w:uiPriority w:val="99"/>
    <w:unhideWhenUsed/>
    <w:rsid w:val="00C50DF8"/>
    <w:pPr>
      <w:numPr>
        <w:numId w:val="6"/>
      </w:numPr>
      <w:spacing w:after="200" w:line="276" w:lineRule="auto"/>
      <w:contextualSpacing/>
    </w:pPr>
    <w:rPr>
      <w:rFonts w:eastAsia="MS Mincho"/>
      <w:lang w:val="en-US"/>
    </w:rPr>
  </w:style>
  <w:style w:type="paragraph" w:styleId="3">
    <w:name w:val="List Number 3"/>
    <w:basedOn w:val="a1"/>
    <w:uiPriority w:val="99"/>
    <w:unhideWhenUsed/>
    <w:rsid w:val="00C50DF8"/>
    <w:pPr>
      <w:numPr>
        <w:numId w:val="7"/>
      </w:numPr>
      <w:spacing w:after="200" w:line="276" w:lineRule="auto"/>
      <w:contextualSpacing/>
    </w:pPr>
    <w:rPr>
      <w:rFonts w:eastAsia="MS Mincho"/>
      <w:lang w:val="en-US"/>
    </w:rPr>
  </w:style>
  <w:style w:type="paragraph" w:styleId="af2">
    <w:name w:val="List Continue"/>
    <w:basedOn w:val="a1"/>
    <w:uiPriority w:val="99"/>
    <w:unhideWhenUsed/>
    <w:rsid w:val="00C50DF8"/>
    <w:pPr>
      <w:spacing w:after="120" w:line="276" w:lineRule="auto"/>
      <w:ind w:left="360"/>
      <w:contextualSpacing/>
    </w:pPr>
    <w:rPr>
      <w:rFonts w:eastAsia="MS Mincho"/>
      <w:lang w:val="en-US"/>
    </w:rPr>
  </w:style>
  <w:style w:type="paragraph" w:styleId="26">
    <w:name w:val="List Continue 2"/>
    <w:basedOn w:val="a1"/>
    <w:uiPriority w:val="99"/>
    <w:unhideWhenUsed/>
    <w:rsid w:val="00C50DF8"/>
    <w:pPr>
      <w:spacing w:after="120" w:line="276" w:lineRule="auto"/>
      <w:ind w:left="720"/>
      <w:contextualSpacing/>
    </w:pPr>
    <w:rPr>
      <w:rFonts w:eastAsia="MS Mincho"/>
      <w:lang w:val="en-US"/>
    </w:rPr>
  </w:style>
  <w:style w:type="paragraph" w:styleId="36">
    <w:name w:val="List Continue 3"/>
    <w:basedOn w:val="a1"/>
    <w:uiPriority w:val="99"/>
    <w:unhideWhenUsed/>
    <w:rsid w:val="00C50DF8"/>
    <w:pPr>
      <w:spacing w:after="120" w:line="276" w:lineRule="auto"/>
      <w:ind w:left="1080"/>
      <w:contextualSpacing/>
    </w:pPr>
    <w:rPr>
      <w:rFonts w:eastAsia="MS Mincho"/>
      <w:lang w:val="en-US"/>
    </w:rPr>
  </w:style>
  <w:style w:type="paragraph" w:styleId="af3">
    <w:name w:val="macro"/>
    <w:link w:val="af4"/>
    <w:uiPriority w:val="99"/>
    <w:unhideWhenUsed/>
    <w:rsid w:val="00C50DF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C50DF8"/>
    <w:rPr>
      <w:rFonts w:ascii="Courier" w:eastAsia="MS Mincho" w:hAnsi="Courier"/>
      <w:sz w:val="20"/>
      <w:szCs w:val="20"/>
      <w:lang w:val="en-US"/>
    </w:rPr>
  </w:style>
  <w:style w:type="paragraph" w:customStyle="1" w:styleId="211">
    <w:name w:val="Цитата 21"/>
    <w:basedOn w:val="a1"/>
    <w:next w:val="a1"/>
    <w:uiPriority w:val="29"/>
    <w:qFormat/>
    <w:rsid w:val="00C50DF8"/>
    <w:pPr>
      <w:spacing w:after="200" w:line="276" w:lineRule="auto"/>
    </w:pPr>
    <w:rPr>
      <w:rFonts w:eastAsia="MS Mincho"/>
      <w:i/>
      <w:iCs/>
      <w:color w:val="000000"/>
      <w:lang w:val="en-US"/>
    </w:rPr>
  </w:style>
  <w:style w:type="character" w:customStyle="1" w:styleId="27">
    <w:name w:val="Цитата 2 Знак"/>
    <w:basedOn w:val="a2"/>
    <w:link w:val="28"/>
    <w:uiPriority w:val="29"/>
    <w:rsid w:val="00C50DF8"/>
    <w:rPr>
      <w:i/>
      <w:iCs/>
      <w:color w:val="000000"/>
    </w:rPr>
  </w:style>
  <w:style w:type="paragraph" w:customStyle="1" w:styleId="15">
    <w:name w:val="Название объекта1"/>
    <w:basedOn w:val="a1"/>
    <w:next w:val="a1"/>
    <w:uiPriority w:val="35"/>
    <w:semiHidden/>
    <w:unhideWhenUsed/>
    <w:qFormat/>
    <w:rsid w:val="00C50DF8"/>
    <w:pPr>
      <w:spacing w:after="200" w:line="240" w:lineRule="auto"/>
    </w:pPr>
    <w:rPr>
      <w:rFonts w:eastAsia="MS Mincho"/>
      <w:b/>
      <w:bCs/>
      <w:color w:val="4F81BD"/>
      <w:sz w:val="18"/>
      <w:szCs w:val="18"/>
      <w:lang w:val="en-US"/>
    </w:rPr>
  </w:style>
  <w:style w:type="character" w:styleId="af5">
    <w:name w:val="Strong"/>
    <w:basedOn w:val="a2"/>
    <w:uiPriority w:val="22"/>
    <w:qFormat/>
    <w:rsid w:val="00C50DF8"/>
    <w:rPr>
      <w:b/>
      <w:bCs/>
    </w:rPr>
  </w:style>
  <w:style w:type="character" w:styleId="af6">
    <w:name w:val="Emphasis"/>
    <w:basedOn w:val="a2"/>
    <w:uiPriority w:val="20"/>
    <w:qFormat/>
    <w:rsid w:val="00C50DF8"/>
    <w:rPr>
      <w:i/>
      <w:iCs/>
    </w:rPr>
  </w:style>
  <w:style w:type="paragraph" w:customStyle="1" w:styleId="16">
    <w:name w:val="Выделенная цитата1"/>
    <w:basedOn w:val="a1"/>
    <w:next w:val="a1"/>
    <w:uiPriority w:val="30"/>
    <w:qFormat/>
    <w:rsid w:val="00C50DF8"/>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C50DF8"/>
    <w:rPr>
      <w:b/>
      <w:bCs/>
      <w:i/>
      <w:iCs/>
      <w:color w:val="4F81BD"/>
    </w:rPr>
  </w:style>
  <w:style w:type="character" w:customStyle="1" w:styleId="17">
    <w:name w:val="Слабое выделение1"/>
    <w:basedOn w:val="a2"/>
    <w:uiPriority w:val="19"/>
    <w:qFormat/>
    <w:rsid w:val="00C50DF8"/>
    <w:rPr>
      <w:i/>
      <w:iCs/>
      <w:color w:val="808080"/>
    </w:rPr>
  </w:style>
  <w:style w:type="character" w:customStyle="1" w:styleId="18">
    <w:name w:val="Сильное выделение1"/>
    <w:basedOn w:val="a2"/>
    <w:uiPriority w:val="21"/>
    <w:qFormat/>
    <w:rsid w:val="00C50DF8"/>
    <w:rPr>
      <w:b/>
      <w:bCs/>
      <w:i/>
      <w:iCs/>
      <w:color w:val="4F81BD"/>
    </w:rPr>
  </w:style>
  <w:style w:type="character" w:customStyle="1" w:styleId="19">
    <w:name w:val="Слабая ссылка1"/>
    <w:basedOn w:val="a2"/>
    <w:uiPriority w:val="31"/>
    <w:qFormat/>
    <w:rsid w:val="00C50DF8"/>
    <w:rPr>
      <w:smallCaps/>
      <w:color w:val="C0504D"/>
      <w:u w:val="single"/>
    </w:rPr>
  </w:style>
  <w:style w:type="character" w:customStyle="1" w:styleId="1a">
    <w:name w:val="Сильная ссылка1"/>
    <w:basedOn w:val="a2"/>
    <w:uiPriority w:val="32"/>
    <w:qFormat/>
    <w:rsid w:val="00C50DF8"/>
    <w:rPr>
      <w:b/>
      <w:bCs/>
      <w:smallCaps/>
      <w:color w:val="C0504D"/>
      <w:spacing w:val="5"/>
      <w:u w:val="single"/>
    </w:rPr>
  </w:style>
  <w:style w:type="character" w:styleId="af9">
    <w:name w:val="Book Title"/>
    <w:basedOn w:val="a2"/>
    <w:uiPriority w:val="33"/>
    <w:qFormat/>
    <w:rsid w:val="00C50DF8"/>
    <w:rPr>
      <w:b/>
      <w:bCs/>
      <w:smallCaps/>
      <w:spacing w:val="5"/>
    </w:rPr>
  </w:style>
  <w:style w:type="character" w:customStyle="1" w:styleId="11">
    <w:name w:val="Заголовок 1 Знак1"/>
    <w:basedOn w:val="a2"/>
    <w:link w:val="1"/>
    <w:uiPriority w:val="9"/>
    <w:rsid w:val="00C50DF8"/>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C50DF8"/>
    <w:pPr>
      <w:spacing w:before="480" w:line="276" w:lineRule="auto"/>
      <w:outlineLvl w:val="9"/>
    </w:pPr>
    <w:rPr>
      <w:b/>
      <w:bCs/>
      <w:sz w:val="28"/>
      <w:szCs w:val="28"/>
      <w:lang w:val="en-US"/>
    </w:rPr>
  </w:style>
  <w:style w:type="table" w:styleId="afb">
    <w:name w:val="Table Grid"/>
    <w:basedOn w:val="a3"/>
    <w:uiPriority w:val="59"/>
    <w:rsid w:val="00C50DF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ветлая заливка1"/>
    <w:basedOn w:val="a3"/>
    <w:next w:val="afc"/>
    <w:uiPriority w:val="60"/>
    <w:rsid w:val="00C50DF8"/>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C50DF8"/>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C50DF8"/>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C50DF8"/>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C50DF8"/>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C50DF8"/>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C50DF8"/>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C50DF8"/>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C50DF8"/>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C50DF8"/>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C50DF8"/>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C50DF8"/>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C50DF8"/>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C50DF8"/>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C50DF8"/>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C50DF8"/>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C50DF8"/>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C50DF8"/>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C50DF8"/>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C50DF8"/>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C50DF8"/>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C50DF8"/>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C50DF8"/>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C50DF8"/>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C50DF8"/>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C50DF8"/>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C50DF8"/>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C50DF8"/>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C50DF8"/>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C50DF8"/>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C50DF8"/>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C50DF8"/>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C50DF8"/>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C50DF8"/>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C50DF8"/>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C50DF8"/>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C50DF8"/>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C50DF8"/>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C50DF8"/>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C50DF8"/>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C50DF8"/>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C50DF8"/>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C50DF8"/>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C50DF8"/>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C50DF8"/>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C50DF8"/>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C50DF8"/>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C50DF8"/>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C50DF8"/>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C50DF8"/>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C50DF8"/>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C50DF8"/>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C50DF8"/>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C50DF8"/>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C50DF8"/>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C50DF8"/>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C50DF8"/>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C50DF8"/>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C50DF8"/>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C50DF8"/>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C50DF8"/>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C50DF8"/>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C50DF8"/>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C50DF8"/>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C50DF8"/>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C50DF8"/>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C50DF8"/>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C50DF8"/>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C50DF8"/>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C50DF8"/>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C50DF8"/>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C50DF8"/>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C50DF8"/>
    <w:rPr>
      <w:rFonts w:eastAsiaTheme="minorEastAsia"/>
      <w:color w:val="5A5A5A" w:themeColor="text1" w:themeTint="A5"/>
      <w:spacing w:val="15"/>
    </w:rPr>
  </w:style>
  <w:style w:type="paragraph" w:styleId="28">
    <w:name w:val="Quote"/>
    <w:basedOn w:val="a1"/>
    <w:next w:val="a1"/>
    <w:link w:val="27"/>
    <w:uiPriority w:val="29"/>
    <w:qFormat/>
    <w:rsid w:val="00C50DF8"/>
    <w:pPr>
      <w:spacing w:before="200"/>
      <w:ind w:left="864" w:right="864"/>
      <w:jc w:val="center"/>
    </w:pPr>
    <w:rPr>
      <w:i/>
      <w:iCs/>
      <w:color w:val="000000"/>
    </w:rPr>
  </w:style>
  <w:style w:type="character" w:customStyle="1" w:styleId="216">
    <w:name w:val="Цитата 2 Знак1"/>
    <w:basedOn w:val="a2"/>
    <w:uiPriority w:val="29"/>
    <w:rsid w:val="00C50DF8"/>
    <w:rPr>
      <w:i/>
      <w:iCs/>
      <w:color w:val="404040" w:themeColor="text1" w:themeTint="BF"/>
    </w:rPr>
  </w:style>
  <w:style w:type="character" w:customStyle="1" w:styleId="410">
    <w:name w:val="Заголовок 4 Знак1"/>
    <w:basedOn w:val="a2"/>
    <w:uiPriority w:val="9"/>
    <w:semiHidden/>
    <w:rsid w:val="00C50DF8"/>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C50DF8"/>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C50DF8"/>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C50DF8"/>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C50DF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C50DF8"/>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C50DF8"/>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C50DF8"/>
    <w:rPr>
      <w:i/>
      <w:iCs/>
      <w:color w:val="5B9BD5" w:themeColor="accent1"/>
    </w:rPr>
  </w:style>
  <w:style w:type="character" w:styleId="aff3">
    <w:name w:val="Subtle Emphasis"/>
    <w:basedOn w:val="a2"/>
    <w:uiPriority w:val="19"/>
    <w:qFormat/>
    <w:rsid w:val="00C50DF8"/>
    <w:rPr>
      <w:i/>
      <w:iCs/>
      <w:color w:val="404040" w:themeColor="text1" w:themeTint="BF"/>
    </w:rPr>
  </w:style>
  <w:style w:type="character" w:styleId="aff4">
    <w:name w:val="Intense Emphasis"/>
    <w:basedOn w:val="a2"/>
    <w:uiPriority w:val="21"/>
    <w:qFormat/>
    <w:rsid w:val="00C50DF8"/>
    <w:rPr>
      <w:i/>
      <w:iCs/>
      <w:color w:val="5B9BD5" w:themeColor="accent1"/>
    </w:rPr>
  </w:style>
  <w:style w:type="character" w:styleId="aff5">
    <w:name w:val="Subtle Reference"/>
    <w:basedOn w:val="a2"/>
    <w:uiPriority w:val="31"/>
    <w:qFormat/>
    <w:rsid w:val="00C50DF8"/>
    <w:rPr>
      <w:smallCaps/>
      <w:color w:val="5A5A5A" w:themeColor="text1" w:themeTint="A5"/>
    </w:rPr>
  </w:style>
  <w:style w:type="character" w:styleId="aff6">
    <w:name w:val="Intense Reference"/>
    <w:basedOn w:val="a2"/>
    <w:uiPriority w:val="32"/>
    <w:qFormat/>
    <w:rsid w:val="00C50DF8"/>
    <w:rPr>
      <w:b/>
      <w:bCs/>
      <w:smallCaps/>
      <w:color w:val="5B9BD5" w:themeColor="accent1"/>
      <w:spacing w:val="5"/>
    </w:rPr>
  </w:style>
  <w:style w:type="table" w:styleId="afc">
    <w:name w:val="Light Shading"/>
    <w:basedOn w:val="a3"/>
    <w:uiPriority w:val="60"/>
    <w:semiHidden/>
    <w:unhideWhenUsed/>
    <w:rsid w:val="00C50D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C50DF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C50DF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C50DF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C50DF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C50DF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C50DF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C50D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C50D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C50DF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C50DF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C50DF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C50DF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C50DF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C50D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C50D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C50DF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C50DF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C50DF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C50DF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C50DF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C50DF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C50DF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50DF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50DF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50DF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50DF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50DF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50D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C50DF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C50DF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C50DF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C50DF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C50DF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C50DF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C50DF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C50DF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C50D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C50DF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C50DF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C50DF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C5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Normal (Web)"/>
    <w:basedOn w:val="a1"/>
    <w:uiPriority w:val="99"/>
    <w:semiHidden/>
    <w:unhideWhenUsed/>
    <w:rsid w:val="00C50DF8"/>
    <w:rPr>
      <w:rFonts w:ascii="Times New Roman" w:hAnsi="Times New Roman" w:cs="Times New Roman"/>
      <w:sz w:val="24"/>
      <w:szCs w:val="24"/>
    </w:rPr>
  </w:style>
  <w:style w:type="character" w:styleId="aff8">
    <w:name w:val="Hyperlink"/>
    <w:basedOn w:val="a2"/>
    <w:uiPriority w:val="99"/>
    <w:unhideWhenUsed/>
    <w:rsid w:val="009B2B4E"/>
    <w:rPr>
      <w:color w:val="0563C1" w:themeColor="hyperlink"/>
      <w:u w:val="single"/>
    </w:rPr>
  </w:style>
  <w:style w:type="paragraph" w:styleId="aff9">
    <w:name w:val="Balloon Text"/>
    <w:basedOn w:val="a1"/>
    <w:link w:val="affa"/>
    <w:uiPriority w:val="99"/>
    <w:semiHidden/>
    <w:unhideWhenUsed/>
    <w:rsid w:val="006607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6607A5"/>
    <w:rPr>
      <w:rFonts w:ascii="Segoe UI" w:hAnsi="Segoe UI" w:cs="Segoe UI"/>
      <w:sz w:val="18"/>
      <w:szCs w:val="18"/>
    </w:rPr>
  </w:style>
  <w:style w:type="character" w:customStyle="1" w:styleId="UnresolvedMention">
    <w:name w:val="Unresolved Mention"/>
    <w:basedOn w:val="a2"/>
    <w:uiPriority w:val="99"/>
    <w:semiHidden/>
    <w:unhideWhenUsed/>
    <w:rsid w:val="0009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pravila-obrashchieniia-s-bytovymi-priborami.html" TargetMode="External"/><Relationship Id="rId13" Type="http://schemas.openxmlformats.org/officeDocument/2006/relationships/hyperlink" Target="https://www.youtube.com/watch?v=0-xEdFfSH5s" TargetMode="External"/><Relationship Id="rId18" Type="http://schemas.openxmlformats.org/officeDocument/2006/relationships/hyperlink" Target="https://interneturok.ru/lesson/obzh/5-klass/lichnaya-bezopasnost-v-povsednevnoy-zhizni/opasnosti-v-gorode-i-v-selskoy-mestnosti" TargetMode="External"/><Relationship Id="rId26" Type="http://schemas.openxmlformats.org/officeDocument/2006/relationships/hyperlink" Target="https://10.mchs.gov.ru/deyatelnost/poleznaya-informaciya/rekomendacii-naseleniyu/bezopasnost-na-vodoemah/pravila-bezopasnogo-povedeniya-na-vod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U4ww1YBRmG8" TargetMode="External"/><Relationship Id="rId34" Type="http://schemas.openxmlformats.org/officeDocument/2006/relationships/hyperlink" Target="https://testedu.ru/test/obzh/5-klass/" TargetMode="External"/><Relationship Id="rId7" Type="http://schemas.openxmlformats.org/officeDocument/2006/relationships/hyperlink" Target="https://www.youtube.com/watch?v=hYPfCTFVoRU" TargetMode="External"/><Relationship Id="rId12"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17" Type="http://schemas.openxmlformats.org/officeDocument/2006/relationships/hyperlink" Target="https://test-klass.ru/obzh/5/1093-voditel" TargetMode="External"/><Relationship Id="rId25" Type="http://schemas.openxmlformats.org/officeDocument/2006/relationships/hyperlink" Target="https://interneturok.ru/lesson/obzh/10-klass/opasnye-i-chrezvychaynye-situatsii-i-pravila-bezopasnogo-povedeniya/pravila-povedeniya-v-usloviyah-vynuzhdennoy-avtonomii-v-prirode" TargetMode="External"/><Relationship Id="rId33" Type="http://schemas.openxmlformats.org/officeDocument/2006/relationships/hyperlink" Target="https://testedu.ru/test/obzh/5-klass/pervaya-pomoshh.html" TargetMode="External"/><Relationship Id="rId38" Type="http://schemas.openxmlformats.org/officeDocument/2006/relationships/hyperlink" Target="http://0bj.ru/" TargetMode="External"/><Relationship Id="rId2" Type="http://schemas.openxmlformats.org/officeDocument/2006/relationships/numbering" Target="numbering.xml"/><Relationship Id="rId16" Type="http://schemas.openxmlformats.org/officeDocument/2006/relationships/hyperlink" Target="https://onlinetestpad.com/ru/test/511161-bezopasnost-na-doroge" TargetMode="External"/><Relationship Id="rId20" Type="http://schemas.openxmlformats.org/officeDocument/2006/relationships/hyperlink" Target="https://www.youtube.com/watch?v=VqEomPY2Tf8" TargetMode="External"/><Relationship Id="rId29" Type="http://schemas.openxmlformats.org/officeDocument/2006/relationships/hyperlink" Target="https://www.youtube.com/watch?v=U7CH2Hxclzs" TargetMode="External"/><Relationship Id="rId1" Type="http://schemas.openxmlformats.org/officeDocument/2006/relationships/customXml" Target="../customXml/item1.xml"/><Relationship Id="rId6" Type="http://schemas.openxmlformats.org/officeDocument/2006/relationships/hyperlink" Target="https://22.mchs.gov.ru/deyatelnost/poleznaya-informaciya/rekomendacii-naseleniyu/eto-nuzhno-pomnit-obshchie-pravila-povedeniya-pri-chs" TargetMode="External"/><Relationship Id="rId11" Type="http://schemas.openxmlformats.org/officeDocument/2006/relationships/hyperlink" Target="https://kopilkaurokov.ru/obzh/presentacii/prakticheskaia_rabota_po_teme_situatsii_kriminalnogo_kharaktera" TargetMode="External"/><Relationship Id="rId24" Type="http://schemas.openxmlformats.org/officeDocument/2006/relationships/hyperlink" Target="https://www.youtube.com/watch?v=HWkcRvO_eU4" TargetMode="External"/><Relationship Id="rId32" Type="http://schemas.openxmlformats.org/officeDocument/2006/relationships/hyperlink" Target="https://www.youtube.com/watch?v=QlnW57bSpfc&amp;t=14s" TargetMode="External"/><Relationship Id="rId37" Type="http://schemas.openxmlformats.org/officeDocument/2006/relationships/hyperlink" Target="https://interneturok.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9Ach9_UA0k" TargetMode="External"/><Relationship Id="rId23" Type="http://schemas.openxmlformats.org/officeDocument/2006/relationships/hyperlink" Target="https://www.youtube.com/watch?v=fK8V7_2cW6M" TargetMode="External"/><Relationship Id="rId28" Type="http://schemas.openxmlformats.org/officeDocument/2006/relationships/hyperlink" Target="https://www.youtube.com/watch?v=Ipne2c-zOlQ" TargetMode="External"/><Relationship Id="rId36" Type="http://schemas.openxmlformats.org/officeDocument/2006/relationships/hyperlink" Target="https://multiurok.ru" TargetMode="External"/><Relationship Id="rId10" Type="http://schemas.openxmlformats.org/officeDocument/2006/relationships/hyperlink" Target="https://onlinetestpad.com/ru/testview/10385-pozharnaya-bezopasnost" TargetMode="External"/><Relationship Id="rId19" Type="http://schemas.openxmlformats.org/officeDocument/2006/relationships/hyperlink" Target="https://www.youtube.com/watch?v=U4ww1YBRmG8&amp;t=22s" TargetMode="External"/><Relationship Id="rId31" Type="http://schemas.openxmlformats.org/officeDocument/2006/relationships/hyperlink" Target="https://www.youtube.com/watch?v=zU62pKHYeWM&amp;t=106s" TargetMode="External"/><Relationship Id="rId4" Type="http://schemas.openxmlformats.org/officeDocument/2006/relationships/settings" Target="settings.xml"/><Relationship Id="rId9" Type="http://schemas.openxmlformats.org/officeDocument/2006/relationships/hyperlink" Target="https://www.youtube.com/watch?v=6WIbMjnO0oo" TargetMode="External"/><Relationship Id="rId14" Type="http://schemas.openxmlformats.org/officeDocument/2006/relationships/hyperlink" Target="https://www.youtube.com/watch?v=o9Ach9_UA0k" TargetMode="External"/><Relationship Id="rId22" Type="http://schemas.openxmlformats.org/officeDocument/2006/relationships/hyperlink" Target="https://onlinetestpad.com/ru/testview/493502-kriminogennye-situacii-opredeleniya" TargetMode="External"/><Relationship Id="rId27" Type="http://schemas.openxmlformats.org/officeDocument/2006/relationships/hyperlink" Target="https://www.youtube.com/watch?v=zS3AZAU2aXY" TargetMode="External"/><Relationship Id="rId30" Type="http://schemas.openxmlformats.org/officeDocument/2006/relationships/hyperlink" Target="https://www.youtube.com/watch?v=MxLmFBRCd5c&amp;t=701s" TargetMode="External"/><Relationship Id="rId35" Type="http://schemas.openxmlformats.org/officeDocument/2006/relationships/hyperlink" Target="https://10.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EF2B-04EA-45C6-87DA-1A4B7279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27</Pages>
  <Words>8318</Words>
  <Characters>47418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Пользователь</cp:lastModifiedBy>
  <cp:revision>14</cp:revision>
  <cp:lastPrinted>2022-05-24T13:47:00Z</cp:lastPrinted>
  <dcterms:created xsi:type="dcterms:W3CDTF">2022-05-20T06:33:00Z</dcterms:created>
  <dcterms:modified xsi:type="dcterms:W3CDTF">2023-11-15T13:17:00Z</dcterms:modified>
</cp:coreProperties>
</file>